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645373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Забайкальского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общеобразовательное учреждение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Горекинская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Харин Роман Васильевич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№115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4793150)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Горека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6453731" w:id="5"/>
    <w:p>
      <w:pPr>
        <w:sectPr>
          <w:pgSz w:w="11906" w:h="16383" w:orient="portrait"/>
        </w:sectPr>
      </w:pPr>
    </w:p>
    <w:bookmarkEnd w:id="5"/>
    <w:bookmarkEnd w:id="0"/>
    <w:bookmarkStart w:name="block-3645373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36453730" w:id="8"/>
    <w:p>
      <w:pPr>
        <w:sectPr>
          <w:pgSz w:w="11906" w:h="16383" w:orient="portrait"/>
        </w:sectPr>
      </w:pPr>
    </w:p>
    <w:bookmarkEnd w:id="8"/>
    <w:bookmarkEnd w:id="6"/>
    <w:bookmarkStart w:name="block-3645372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36453725" w:id="10"/>
    <w:p>
      <w:pPr>
        <w:sectPr>
          <w:pgSz w:w="11906" w:h="16383" w:orient="portrait"/>
        </w:sectPr>
      </w:pPr>
    </w:p>
    <w:bookmarkEnd w:id="10"/>
    <w:bookmarkEnd w:id="9"/>
    <w:bookmarkStart w:name="block-36453726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36453726" w:id="13"/>
    <w:p>
      <w:pPr>
        <w:sectPr>
          <w:pgSz w:w="11906" w:h="16383" w:orient="portrait"/>
        </w:sectPr>
      </w:pPr>
    </w:p>
    <w:bookmarkEnd w:id="13"/>
    <w:bookmarkEnd w:id="11"/>
    <w:bookmarkStart w:name="block-3645372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7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453727" w:id="15"/>
    <w:p>
      <w:pPr>
        <w:sectPr>
          <w:pgSz w:w="16383" w:h="11906" w:orient="landscape"/>
        </w:sectPr>
      </w:pPr>
    </w:p>
    <w:bookmarkEnd w:id="15"/>
    <w:bookmarkEnd w:id="14"/>
    <w:bookmarkStart w:name="block-3645372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7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7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453728" w:id="17"/>
    <w:p>
      <w:pPr>
        <w:sectPr>
          <w:pgSz w:w="16383" w:h="11906" w:orient="landscape"/>
        </w:sectPr>
      </w:pPr>
    </w:p>
    <w:bookmarkEnd w:id="17"/>
    <w:bookmarkEnd w:id="16"/>
    <w:bookmarkStart w:name="block-3645372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08f63327-de1a-4627-a256-8545dcca3d8e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08f63327-de1a-4627-a256-8545dcca3d8e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08f63327-de1a-4627-a256-8545dcca3d8e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9-й класс: базовый уровень: учебник; 15-е издание, переработанное,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22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69d17760-19f2-48fc-b551-840656d5e70d" w:id="23"/>
      <w:r>
        <w:rPr>
          <w:rFonts w:ascii="Times New Roman" w:hAnsi="Times New Roman"/>
          <w:b w:val="false"/>
          <w:i w:val="false"/>
          <w:color w:val="000000"/>
          <w:sz w:val="28"/>
        </w:rPr>
        <w:t>https://infourok.ru/</w:t>
      </w:r>
      <w:bookmarkEnd w:id="23"/>
    </w:p>
    <w:bookmarkStart w:name="block-36453729" w:id="24"/>
    <w:p>
      <w:pPr>
        <w:sectPr>
          <w:pgSz w:w="11906" w:h="16383" w:orient="portrait"/>
        </w:sectPr>
      </w:pPr>
    </w:p>
    <w:bookmarkEnd w:id="24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