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67" w:rsidRDefault="00E46167" w:rsidP="00E46167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  <w:sectPr w:rsidR="00E46167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46167" w:rsidRDefault="00E46167" w:rsidP="00E46167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46167" w:rsidRDefault="00E46167" w:rsidP="00E46167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46167" w:rsidRDefault="00E46167" w:rsidP="00E46167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46167" w:rsidRDefault="00E46167" w:rsidP="00E46167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46167" w:rsidRPr="00E46167" w:rsidRDefault="00E46167" w:rsidP="00E46167">
      <w:pPr>
        <w:spacing w:after="0" w:line="408" w:lineRule="auto"/>
        <w:ind w:left="120"/>
        <w:jc w:val="center"/>
      </w:pPr>
      <w:r w:rsidRPr="00E4616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46167" w:rsidRPr="00E46167" w:rsidRDefault="00E46167" w:rsidP="00E46167">
      <w:pPr>
        <w:spacing w:after="0" w:line="408" w:lineRule="auto"/>
        <w:ind w:left="120"/>
        <w:jc w:val="center"/>
      </w:pPr>
      <w:r w:rsidRPr="00E46167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Забайкальского края </w:t>
      </w:r>
    </w:p>
    <w:p w:rsidR="00E46167" w:rsidRPr="00E46167" w:rsidRDefault="00E46167" w:rsidP="00E46167">
      <w:pPr>
        <w:spacing w:after="0" w:line="408" w:lineRule="auto"/>
        <w:ind w:left="120"/>
        <w:jc w:val="center"/>
      </w:pPr>
      <w:r w:rsidRPr="00E46167">
        <w:rPr>
          <w:rFonts w:ascii="Times New Roman" w:hAnsi="Times New Roman"/>
          <w:b/>
          <w:color w:val="000000"/>
          <w:sz w:val="28"/>
        </w:rPr>
        <w:t>Муниципальное общеобразовательное учреждение Горекинская основная общеобразовательная</w:t>
      </w:r>
      <w:r w:rsidRPr="00E46167">
        <w:rPr>
          <w:sz w:val="28"/>
        </w:rPr>
        <w:br/>
      </w:r>
      <w:r w:rsidRPr="00E46167">
        <w:rPr>
          <w:rFonts w:ascii="Times New Roman" w:hAnsi="Times New Roman"/>
          <w:b/>
          <w:color w:val="000000"/>
          <w:sz w:val="28"/>
        </w:rPr>
        <w:t xml:space="preserve"> школа муниципального района "</w:t>
      </w:r>
      <w:proofErr w:type="spellStart"/>
      <w:r w:rsidRPr="00E46167">
        <w:rPr>
          <w:rFonts w:ascii="Times New Roman" w:hAnsi="Times New Roman"/>
          <w:b/>
          <w:color w:val="000000"/>
          <w:sz w:val="28"/>
        </w:rPr>
        <w:t>Улётовский</w:t>
      </w:r>
      <w:proofErr w:type="spellEnd"/>
      <w:r w:rsidRPr="00E46167">
        <w:rPr>
          <w:rFonts w:ascii="Times New Roman" w:hAnsi="Times New Roman"/>
          <w:b/>
          <w:color w:val="000000"/>
          <w:sz w:val="28"/>
        </w:rPr>
        <w:t xml:space="preserve"> район"</w:t>
      </w:r>
    </w:p>
    <w:p w:rsidR="00E46167" w:rsidRPr="00E46167" w:rsidRDefault="00E46167" w:rsidP="00E46167">
      <w:pPr>
        <w:spacing w:after="0" w:line="408" w:lineRule="auto"/>
        <w:ind w:left="120"/>
        <w:jc w:val="center"/>
      </w:pPr>
      <w:r w:rsidRPr="00E46167">
        <w:rPr>
          <w:rFonts w:ascii="Times New Roman" w:hAnsi="Times New Roman"/>
          <w:b/>
          <w:color w:val="000000"/>
          <w:sz w:val="28"/>
          <w:lang w:val="en-US"/>
        </w:rPr>
        <w:t>МОУ Горекинская ООШ</w:t>
      </w:r>
    </w:p>
    <w:p w:rsidR="00E46167" w:rsidRPr="00E46167" w:rsidRDefault="00E46167" w:rsidP="00E46167">
      <w:pPr>
        <w:spacing w:after="0"/>
        <w:ind w:left="120"/>
        <w:jc w:val="center"/>
        <w:rPr>
          <w:lang w:val="en-US"/>
        </w:rPr>
      </w:pPr>
    </w:p>
    <w:tbl>
      <w:tblPr>
        <w:tblW w:w="0" w:type="auto"/>
        <w:tblInd w:w="2620" w:type="dxa"/>
        <w:tblLook w:val="04A0" w:firstRow="1" w:lastRow="0" w:firstColumn="1" w:lastColumn="0" w:noHBand="0" w:noVBand="1"/>
      </w:tblPr>
      <w:tblGrid>
        <w:gridCol w:w="2530"/>
        <w:gridCol w:w="2541"/>
        <w:gridCol w:w="3111"/>
      </w:tblGrid>
      <w:tr w:rsidR="00E46167" w:rsidRPr="00E46167" w:rsidTr="00635CC7">
        <w:tc>
          <w:tcPr>
            <w:tcW w:w="3114" w:type="dxa"/>
          </w:tcPr>
          <w:p w:rsidR="00E46167" w:rsidRPr="00E46167" w:rsidRDefault="00E46167" w:rsidP="00E461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46167" w:rsidRPr="00E46167" w:rsidRDefault="00E46167" w:rsidP="00E461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1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E46167" w:rsidRPr="00E46167" w:rsidRDefault="00E46167" w:rsidP="00E4616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46167" w:rsidRPr="00E46167" w:rsidRDefault="00E46167" w:rsidP="00E4616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461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46167" w:rsidRPr="00E46167" w:rsidRDefault="00E46167" w:rsidP="00E4616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461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E46167" w:rsidRPr="00E46167" w:rsidRDefault="00E46167" w:rsidP="00E4616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1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E46167" w:rsidRPr="00E46167" w:rsidRDefault="00E46167" w:rsidP="00E461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1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Харин Р.В.</w:t>
            </w:r>
          </w:p>
          <w:p w:rsidR="00E46167" w:rsidRPr="00E46167" w:rsidRDefault="00E46167" w:rsidP="00E461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61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 от «02» сентября   2024г</w:t>
            </w:r>
          </w:p>
          <w:p w:rsidR="00E46167" w:rsidRPr="00E46167" w:rsidRDefault="00E46167" w:rsidP="00E4616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46167" w:rsidRPr="00E46167" w:rsidRDefault="00E46167" w:rsidP="00E46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167" w:rsidRPr="00E46167" w:rsidRDefault="00E46167" w:rsidP="00E46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E46167" w:rsidRPr="00E46167" w:rsidRDefault="00E46167" w:rsidP="00E46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167" w:rsidRPr="00E46167" w:rsidRDefault="00635CC7" w:rsidP="00E46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светской этики</w:t>
      </w:r>
      <w:r w:rsidR="00E46167" w:rsidRPr="00E461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46167" w:rsidRPr="00E46167" w:rsidRDefault="00E46167" w:rsidP="00E46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167" w:rsidRPr="00E46167" w:rsidRDefault="00E46167" w:rsidP="00E46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4-го  класса</w:t>
      </w:r>
    </w:p>
    <w:p w:rsidR="00E46167" w:rsidRPr="00E46167" w:rsidRDefault="00E46167" w:rsidP="00E46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2024-2025 учебный год</w:t>
      </w:r>
    </w:p>
    <w:p w:rsidR="00E46167" w:rsidRPr="00E46167" w:rsidRDefault="00E46167" w:rsidP="00E46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167" w:rsidRPr="00E46167" w:rsidRDefault="00E46167" w:rsidP="00E461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 Сошина О.М.</w:t>
      </w:r>
    </w:p>
    <w:p w:rsidR="00E46167" w:rsidRDefault="00E46167" w:rsidP="00E46167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46167" w:rsidRPr="00E46167" w:rsidRDefault="00E46167" w:rsidP="00E46167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b/>
          <w:color w:val="000000"/>
          <w:sz w:val="24"/>
        </w:rPr>
        <w:t>ПОЯСНИТЕЛЬНАЯ ЗАПИСКА</w:t>
      </w:r>
    </w:p>
    <w:p w:rsidR="00E46167" w:rsidRPr="00E46167" w:rsidRDefault="00E46167" w:rsidP="00E46167">
      <w:pPr>
        <w:autoSpaceDE w:val="0"/>
        <w:autoSpaceDN w:val="0"/>
        <w:spacing w:before="346" w:after="0" w:line="271" w:lineRule="auto"/>
        <w:ind w:right="288" w:firstLine="180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— ФГОС НОО) по ОРКСЭ и обеспечивает содержательную составляющую ФГОС НОО. </w:t>
      </w:r>
    </w:p>
    <w:p w:rsidR="00E46167" w:rsidRPr="00E46167" w:rsidRDefault="00E46167" w:rsidP="00E46167">
      <w:pPr>
        <w:autoSpaceDE w:val="0"/>
        <w:autoSpaceDN w:val="0"/>
        <w:spacing w:before="262" w:after="0" w:line="262" w:lineRule="auto"/>
        <w:ind w:right="1008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b/>
          <w:color w:val="000000"/>
          <w:sz w:val="24"/>
        </w:rPr>
        <w:t>ОБЩАЯ ХАРАКТЕРИСТИКА УЧЕБНОГО ПРЕДМЕТА «ОСНОВЫ РЕЛИГИОЗНЫХ КУЛЬТУР И СВЕТСКОЙ ЭТИКИ»</w:t>
      </w:r>
    </w:p>
    <w:p w:rsidR="00E46167" w:rsidRPr="00E46167" w:rsidRDefault="00E46167" w:rsidP="00E46167">
      <w:pPr>
        <w:autoSpaceDE w:val="0"/>
        <w:autoSpaceDN w:val="0"/>
        <w:spacing w:before="166" w:after="0" w:line="281" w:lineRule="auto"/>
        <w:ind w:right="288" w:firstLine="180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i/>
          <w:color w:val="000000"/>
          <w:sz w:val="24"/>
        </w:rPr>
        <w:t>Планируемые результаты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метапредметных достижений, которые приобретает каждый обучающийся, независимо от изучаемого модуля. </w:t>
      </w:r>
    </w:p>
    <w:p w:rsidR="00E46167" w:rsidRPr="00E46167" w:rsidRDefault="00E46167" w:rsidP="00E46167">
      <w:pPr>
        <w:autoSpaceDE w:val="0"/>
        <w:autoSpaceDN w:val="0"/>
        <w:spacing w:before="70" w:after="0"/>
        <w:ind w:firstLine="180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Культурологическая направленность предмета способствует развитию у обучающихся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</w:t>
      </w:r>
    </w:p>
    <w:p w:rsidR="00E46167" w:rsidRPr="00E46167" w:rsidRDefault="00E46167" w:rsidP="00E46167">
      <w:pPr>
        <w:autoSpaceDE w:val="0"/>
        <w:autoSpaceDN w:val="0"/>
        <w:spacing w:before="70" w:after="0" w:line="283" w:lineRule="auto"/>
        <w:ind w:right="144"/>
        <w:rPr>
          <w:rFonts w:ascii="Cambria" w:eastAsia="MS Mincho" w:hAnsi="Cambria" w:cs="Times New Roman"/>
        </w:rPr>
      </w:pPr>
      <w:proofErr w:type="gramStart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Коммуникативный подход к преподаванию предмета ОРКСЭ предполагает организацию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</w:t>
      </w:r>
      <w:proofErr w:type="gram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Деятельностный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E46167" w:rsidRPr="00E46167" w:rsidRDefault="00E46167" w:rsidP="00E46167">
      <w:pPr>
        <w:autoSpaceDE w:val="0"/>
        <w:autoSpaceDN w:val="0"/>
        <w:spacing w:before="70" w:after="0" w:line="288" w:lineRule="auto"/>
        <w:ind w:right="288" w:firstLine="180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</w:t>
      </w:r>
      <w:proofErr w:type="spellStart"/>
      <w:proofErr w:type="gramStart"/>
      <w:r w:rsidRPr="00E46167">
        <w:rPr>
          <w:rFonts w:ascii="Times New Roman" w:eastAsia="Times New Roman" w:hAnsi="Times New Roman" w:cs="Times New Roman"/>
          <w:color w:val="000000"/>
          <w:sz w:val="24"/>
        </w:rPr>
        <w:t>обу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</w:rPr>
        <w:t>чения</w:t>
      </w:r>
      <w:proofErr w:type="spellEnd"/>
      <w:proofErr w:type="gram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E46167" w:rsidRPr="00E46167" w:rsidRDefault="00E46167" w:rsidP="00E46167">
      <w:pPr>
        <w:autoSpaceDE w:val="0"/>
        <w:autoSpaceDN w:val="0"/>
        <w:spacing w:before="262" w:after="0" w:line="262" w:lineRule="auto"/>
        <w:ind w:right="864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b/>
          <w:color w:val="000000"/>
          <w:sz w:val="24"/>
        </w:rPr>
        <w:t>ЦЕЛИ И ЗАДАЧИ ИЗУЧЕНИЯ УЧЕБНОГО ПРЕДМЕТА «ОСНОВЫ РЕЛИГИОЗНЫХ КУЛЬТУР И СВЕТСКОЙ ЭТИКИ»</w:t>
      </w:r>
    </w:p>
    <w:p w:rsidR="00E46167" w:rsidRPr="00E46167" w:rsidRDefault="00E46167" w:rsidP="00E46167">
      <w:pPr>
        <w:autoSpaceDE w:val="0"/>
        <w:autoSpaceDN w:val="0"/>
        <w:spacing w:before="166" w:after="0"/>
        <w:ind w:right="288" w:firstLine="180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многонационального народа России, а также к диалогу с представителями других культур и мировоззрений.</w:t>
      </w:r>
    </w:p>
    <w:p w:rsidR="00E46167" w:rsidRPr="00E46167" w:rsidRDefault="00E46167" w:rsidP="00E46167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Основными задачами ОРКСЭ являются:</w:t>
      </w:r>
    </w:p>
    <w:p w:rsidR="00E46167" w:rsidRPr="00E46167" w:rsidRDefault="00E46167" w:rsidP="00E46167">
      <w:pPr>
        <w:autoSpaceDE w:val="0"/>
        <w:autoSpaceDN w:val="0"/>
        <w:spacing w:before="178" w:after="0" w:line="262" w:lineRule="auto"/>
        <w:ind w:left="420" w:right="144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</w:t>
      </w:r>
    </w:p>
    <w:p w:rsidR="00E46167" w:rsidRPr="00E46167" w:rsidRDefault="00E46167" w:rsidP="00E46167">
      <w:pPr>
        <w:rPr>
          <w:rFonts w:ascii="Cambria" w:eastAsia="MS Mincho" w:hAnsi="Cambria" w:cs="Times New Roman"/>
        </w:rPr>
        <w:sectPr w:rsidR="00E46167" w:rsidRPr="00E46167" w:rsidSect="00E46167">
          <w:pgSz w:w="16840" w:h="11900" w:orient="landscape"/>
          <w:pgMar w:top="652" w:right="448" w:bottom="663" w:left="301" w:header="720" w:footer="720" w:gutter="0"/>
          <w:cols w:space="720" w:equalWidth="0">
            <w:col w:w="10586" w:space="0"/>
          </w:cols>
          <w:docGrid w:linePitch="360"/>
        </w:sectPr>
      </w:pPr>
    </w:p>
    <w:p w:rsidR="00E46167" w:rsidRPr="00E46167" w:rsidRDefault="00E46167" w:rsidP="00E46167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E46167" w:rsidRPr="00E46167" w:rsidRDefault="00E46167" w:rsidP="00E46167">
      <w:pPr>
        <w:autoSpaceDE w:val="0"/>
        <w:autoSpaceDN w:val="0"/>
        <w:spacing w:after="0" w:line="230" w:lineRule="auto"/>
        <w:ind w:left="420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(законных представителей);</w:t>
      </w:r>
    </w:p>
    <w:p w:rsidR="00E46167" w:rsidRPr="00E46167" w:rsidRDefault="00E46167" w:rsidP="00E46167">
      <w:pPr>
        <w:autoSpaceDE w:val="0"/>
        <w:autoSpaceDN w:val="0"/>
        <w:spacing w:before="238" w:after="0" w:line="262" w:lineRule="auto"/>
        <w:ind w:left="420" w:right="288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развитие представлений обучающихся о значении нравственных норм и ценностей в жизни личности, семьи, общества;</w:t>
      </w:r>
    </w:p>
    <w:p w:rsidR="00E46167" w:rsidRPr="00E46167" w:rsidRDefault="00E46167" w:rsidP="00E46167">
      <w:pPr>
        <w:autoSpaceDE w:val="0"/>
        <w:autoSpaceDN w:val="0"/>
        <w:spacing w:before="238" w:after="0" w:line="271" w:lineRule="auto"/>
        <w:ind w:left="420" w:right="144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—  обобщение знаний, понятий и представлений о духовной культуре и морали, ранее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E46167" w:rsidRPr="00E46167" w:rsidRDefault="00E46167" w:rsidP="00E46167">
      <w:pPr>
        <w:autoSpaceDE w:val="0"/>
        <w:autoSpaceDN w:val="0"/>
        <w:spacing w:before="238" w:after="0" w:line="283" w:lineRule="auto"/>
        <w:ind w:left="420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—  развитие способностей обучающихся к общению в 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</w:rPr>
        <w:t>полиэтничной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</w:rPr>
        <w:t>разномировоззренческой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и многоконфессиональной среде на основе взаимного уважения и диалога. Основной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E46167" w:rsidRPr="00E46167" w:rsidRDefault="00E46167" w:rsidP="00E46167">
      <w:pPr>
        <w:autoSpaceDE w:val="0"/>
        <w:autoSpaceDN w:val="0"/>
        <w:spacing w:before="322" w:after="0" w:line="262" w:lineRule="auto"/>
        <w:ind w:right="432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b/>
          <w:color w:val="000000"/>
          <w:sz w:val="24"/>
        </w:rPr>
        <w:t>МЕСТО УЧЕБНОГО ПРЕДМЕТА «ОСНОВЫ РЕЛИГИОЗНЫХ КУЛЬТУР И СВЕТСКОЙ ЭТИКИ» В УЧЕБНОМ ПЛАНЕ</w:t>
      </w:r>
    </w:p>
    <w:p w:rsidR="00E46167" w:rsidRPr="00E46167" w:rsidRDefault="00E46167" w:rsidP="00E46167">
      <w:pPr>
        <w:tabs>
          <w:tab w:val="left" w:pos="180"/>
        </w:tabs>
        <w:autoSpaceDE w:val="0"/>
        <w:autoSpaceDN w:val="0"/>
        <w:spacing w:before="166" w:after="0" w:line="262" w:lineRule="auto"/>
        <w:rPr>
          <w:rFonts w:ascii="Cambria" w:eastAsia="MS Mincho" w:hAnsi="Cambria" w:cs="Times New Roman"/>
        </w:rPr>
      </w:pPr>
      <w:r w:rsidRPr="00E46167">
        <w:rPr>
          <w:rFonts w:ascii="Cambria" w:eastAsia="MS Mincho" w:hAnsi="Cambria" w:cs="Times New Roman"/>
        </w:rPr>
        <w:tab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Учебный предмет "Основы религиозных культур и светской этики" изучается в 4 классе один час в неделе, общий объем составляет 34 часа.</w:t>
      </w:r>
    </w:p>
    <w:p w:rsidR="00E46167" w:rsidRPr="00E46167" w:rsidRDefault="00E46167" w:rsidP="00E46167">
      <w:pPr>
        <w:rPr>
          <w:rFonts w:ascii="Cambria" w:eastAsia="MS Mincho" w:hAnsi="Cambria" w:cs="Times New Roman"/>
        </w:rPr>
        <w:sectPr w:rsidR="00E46167" w:rsidRPr="00E46167" w:rsidSect="00E46167">
          <w:pgSz w:w="16840" w:h="11900" w:orient="landscape"/>
          <w:pgMar w:top="652" w:right="448" w:bottom="663" w:left="301" w:header="720" w:footer="720" w:gutter="0"/>
          <w:cols w:space="720" w:equalWidth="0">
            <w:col w:w="11502" w:space="0"/>
          </w:cols>
          <w:docGrid w:linePitch="360"/>
        </w:sectPr>
      </w:pPr>
    </w:p>
    <w:p w:rsidR="00E46167" w:rsidRPr="00E46167" w:rsidRDefault="00E46167" w:rsidP="00E46167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E46167" w:rsidRPr="00E46167" w:rsidRDefault="00E46167" w:rsidP="00E46167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СОДЕРЖАНИЕ УЧЕБНОГО ПРЕДМЕТА </w:t>
      </w:r>
    </w:p>
    <w:p w:rsidR="00E46167" w:rsidRPr="00E46167" w:rsidRDefault="00E46167" w:rsidP="00E46167">
      <w:pPr>
        <w:tabs>
          <w:tab w:val="left" w:pos="180"/>
        </w:tabs>
        <w:autoSpaceDE w:val="0"/>
        <w:autoSpaceDN w:val="0"/>
        <w:spacing w:before="346" w:after="0" w:line="271" w:lineRule="auto"/>
        <w:ind w:right="144"/>
        <w:rPr>
          <w:rFonts w:ascii="Cambria" w:eastAsia="MS Mincho" w:hAnsi="Cambria" w:cs="Times New Roman"/>
        </w:rPr>
      </w:pPr>
      <w:r w:rsidRPr="00E46167">
        <w:rPr>
          <w:rFonts w:ascii="Cambria" w:eastAsia="MS Mincho" w:hAnsi="Cambria" w:cs="Times New Roman"/>
        </w:rPr>
        <w:tab/>
      </w:r>
      <w:r w:rsidRPr="00E46167">
        <w:rPr>
          <w:rFonts w:ascii="Times New Roman" w:eastAsia="Times New Roman" w:hAnsi="Times New Roman" w:cs="Times New Roman"/>
          <w:b/>
          <w:color w:val="000000"/>
          <w:sz w:val="24"/>
        </w:rPr>
        <w:t>Модуль «ОСНОВЫ СВЕТСКОЙ ЭТИКИ»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Cambria" w:eastAsia="MS Mincho" w:hAnsi="Cambria" w:cs="Times New Roman"/>
        </w:rPr>
        <w:tab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Россия —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</w:t>
      </w:r>
    </w:p>
    <w:p w:rsidR="00E46167" w:rsidRPr="00E46167" w:rsidRDefault="00E46167" w:rsidP="00E46167">
      <w:pPr>
        <w:autoSpaceDE w:val="0"/>
        <w:autoSpaceDN w:val="0"/>
        <w:spacing w:before="70" w:after="0" w:line="271" w:lineRule="auto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</w:t>
      </w:r>
    </w:p>
    <w:p w:rsidR="00E46167" w:rsidRPr="00E46167" w:rsidRDefault="00E46167" w:rsidP="00E46167">
      <w:pPr>
        <w:autoSpaceDE w:val="0"/>
        <w:autoSpaceDN w:val="0"/>
        <w:spacing w:before="70" w:after="0" w:line="262" w:lineRule="auto"/>
        <w:ind w:right="1728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Нормы морали. Этикет. Образование как нравственная норма. Методы нравственного самосовершенствования.</w:t>
      </w:r>
    </w:p>
    <w:p w:rsidR="00E46167" w:rsidRPr="00E46167" w:rsidRDefault="00E46167" w:rsidP="00635CC7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rFonts w:ascii="Cambria" w:eastAsia="MS Mincho" w:hAnsi="Cambria" w:cs="Times New Roman"/>
        </w:rPr>
        <w:sectPr w:rsidR="00E46167" w:rsidRPr="00E46167" w:rsidSect="00E46167">
          <w:pgSz w:w="16840" w:h="11900" w:orient="landscape"/>
          <w:pgMar w:top="652" w:right="448" w:bottom="663" w:left="301" w:header="720" w:footer="720" w:gutter="0"/>
          <w:cols w:space="720" w:equalWidth="0">
            <w:col w:w="11576" w:space="0"/>
          </w:cols>
          <w:docGrid w:linePitch="360"/>
        </w:sectPr>
      </w:pPr>
      <w:r w:rsidRPr="00E46167">
        <w:rPr>
          <w:rFonts w:ascii="Cambria" w:eastAsia="MS Mincho" w:hAnsi="Cambria" w:cs="Times New Roman"/>
        </w:rPr>
        <w:tab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Любовь и уважение к Отечеству. Патриотизм многонационального и много</w:t>
      </w:r>
      <w:r w:rsidR="00635CC7">
        <w:rPr>
          <w:rFonts w:ascii="Times New Roman" w:eastAsia="Times New Roman" w:hAnsi="Times New Roman" w:cs="Times New Roman"/>
          <w:color w:val="000000"/>
          <w:sz w:val="24"/>
        </w:rPr>
        <w:t>конфессионального народа России</w:t>
      </w:r>
    </w:p>
    <w:p w:rsidR="00E46167" w:rsidRPr="00E46167" w:rsidRDefault="00E46167" w:rsidP="00E46167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E46167" w:rsidRPr="00E46167" w:rsidRDefault="00E46167" w:rsidP="00E46167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b/>
          <w:color w:val="000000"/>
          <w:sz w:val="24"/>
        </w:rPr>
        <w:t>ПЛАНИРУЕМЫЕ ОБРАЗОВАТЕЛЬНЫЕ РЕЗУЛЬТАТЫ</w:t>
      </w:r>
    </w:p>
    <w:p w:rsidR="00E46167" w:rsidRPr="00E46167" w:rsidRDefault="00E46167" w:rsidP="00E46167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</w:t>
      </w:r>
    </w:p>
    <w:p w:rsidR="00E46167" w:rsidRPr="00E46167" w:rsidRDefault="00E46167" w:rsidP="00E46167">
      <w:pPr>
        <w:tabs>
          <w:tab w:val="left" w:pos="180"/>
        </w:tabs>
        <w:autoSpaceDE w:val="0"/>
        <w:autoSpaceDN w:val="0"/>
        <w:spacing w:before="310" w:after="0" w:line="262" w:lineRule="auto"/>
        <w:rPr>
          <w:rFonts w:ascii="Cambria" w:eastAsia="MS Mincho" w:hAnsi="Cambria" w:cs="Times New Roman"/>
        </w:rPr>
      </w:pPr>
      <w:r w:rsidRPr="00E46167">
        <w:rPr>
          <w:rFonts w:ascii="Cambria" w:eastAsia="MS Mincho" w:hAnsi="Cambria" w:cs="Times New Roman"/>
        </w:rPr>
        <w:tab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E46167">
        <w:rPr>
          <w:rFonts w:ascii="Times New Roman" w:eastAsia="Times New Roman" w:hAnsi="Times New Roman" w:cs="Times New Roman"/>
          <w:color w:val="000000"/>
          <w:sz w:val="24"/>
        </w:rPr>
        <w:t>у</w:t>
      </w:r>
      <w:proofErr w:type="gram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обучающегося будут сформированы следующие личностные результаты:</w:t>
      </w:r>
    </w:p>
    <w:p w:rsidR="00E46167" w:rsidRPr="00E46167" w:rsidRDefault="00E46167" w:rsidP="00E46167">
      <w:pPr>
        <w:autoSpaceDE w:val="0"/>
        <w:autoSpaceDN w:val="0"/>
        <w:spacing w:before="370" w:after="0" w:line="262" w:lineRule="auto"/>
        <w:ind w:left="420" w:right="432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понимать основы российской гражданской идентичности, испытывать чувство гордости за свою Родину;</w:t>
      </w:r>
    </w:p>
    <w:p w:rsidR="00E46167" w:rsidRPr="00E46167" w:rsidRDefault="00E46167" w:rsidP="00E46167">
      <w:pPr>
        <w:autoSpaceDE w:val="0"/>
        <w:autoSpaceDN w:val="0"/>
        <w:spacing w:before="238" w:after="0" w:line="262" w:lineRule="auto"/>
        <w:ind w:left="420" w:right="144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—  формировать национальную и гражданскую 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</w:rPr>
        <w:t>самоидентичность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, осознавать свою этническую и национальную принадлежность;</w:t>
      </w:r>
    </w:p>
    <w:p w:rsidR="00E46167" w:rsidRPr="00E46167" w:rsidRDefault="00E46167" w:rsidP="00E46167">
      <w:pPr>
        <w:autoSpaceDE w:val="0"/>
        <w:autoSpaceDN w:val="0"/>
        <w:spacing w:before="240" w:after="0" w:line="262" w:lineRule="auto"/>
        <w:ind w:left="420" w:right="144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понимать значение гуманистических и демократических ценностных ориентаций; осознавать ценность человеческой жизни;</w:t>
      </w:r>
    </w:p>
    <w:p w:rsidR="00E46167" w:rsidRPr="00E46167" w:rsidRDefault="00E46167" w:rsidP="00E46167">
      <w:pPr>
        <w:autoSpaceDE w:val="0"/>
        <w:autoSpaceDN w:val="0"/>
        <w:spacing w:before="238" w:after="0" w:line="262" w:lineRule="auto"/>
        <w:ind w:left="420" w:right="576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понимать значение нравственных норм и ценностей как условия жизни личности, семьи, общества;</w:t>
      </w:r>
    </w:p>
    <w:p w:rsidR="00E46167" w:rsidRPr="00E46167" w:rsidRDefault="00E46167" w:rsidP="00E46167">
      <w:pPr>
        <w:autoSpaceDE w:val="0"/>
        <w:autoSpaceDN w:val="0"/>
        <w:spacing w:before="238" w:after="0" w:line="262" w:lineRule="auto"/>
        <w:ind w:left="420" w:right="864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—  осознавать право гражданина РФ исповедовать любую традиционную религию или не исповедовать никакой </w:t>
      </w:r>
      <w:proofErr w:type="gramStart"/>
      <w:r w:rsidRPr="00E46167">
        <w:rPr>
          <w:rFonts w:ascii="Times New Roman" w:eastAsia="Times New Roman" w:hAnsi="Times New Roman" w:cs="Times New Roman"/>
          <w:color w:val="000000"/>
          <w:sz w:val="24"/>
        </w:rPr>
        <w:t>ре​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</w:rPr>
        <w:t>лигии</w:t>
      </w:r>
      <w:proofErr w:type="spellEnd"/>
      <w:proofErr w:type="gramEnd"/>
      <w:r w:rsidRPr="00E46167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E46167" w:rsidRPr="00E46167" w:rsidRDefault="00E46167" w:rsidP="00E46167">
      <w:pPr>
        <w:autoSpaceDE w:val="0"/>
        <w:autoSpaceDN w:val="0"/>
        <w:spacing w:before="238" w:after="0" w:line="271" w:lineRule="auto"/>
        <w:ind w:left="420" w:right="432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E46167" w:rsidRPr="00E46167" w:rsidRDefault="00E46167" w:rsidP="00E46167">
      <w:pPr>
        <w:autoSpaceDE w:val="0"/>
        <w:autoSpaceDN w:val="0"/>
        <w:spacing w:before="238" w:after="0" w:line="271" w:lineRule="auto"/>
        <w:ind w:left="420" w:right="144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E46167" w:rsidRPr="00E46167" w:rsidRDefault="00E46167" w:rsidP="00E46167">
      <w:pPr>
        <w:autoSpaceDE w:val="0"/>
        <w:autoSpaceDN w:val="0"/>
        <w:spacing w:before="238" w:after="0" w:line="271" w:lineRule="auto"/>
        <w:ind w:left="420" w:right="432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E46167" w:rsidRPr="00E46167" w:rsidRDefault="00E46167" w:rsidP="00E46167">
      <w:pPr>
        <w:autoSpaceDE w:val="0"/>
        <w:autoSpaceDN w:val="0"/>
        <w:spacing w:before="238" w:after="0" w:line="271" w:lineRule="auto"/>
        <w:ind w:left="420" w:right="288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—  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</w:t>
      </w:r>
      <w:proofErr w:type="spellStart"/>
      <w:proofErr w:type="gramStart"/>
      <w:r w:rsidRPr="00E46167">
        <w:rPr>
          <w:rFonts w:ascii="Times New Roman" w:eastAsia="Times New Roman" w:hAnsi="Times New Roman" w:cs="Times New Roman"/>
          <w:color w:val="000000"/>
          <w:sz w:val="24"/>
        </w:rPr>
        <w:t>оскорб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​</w:t>
      </w:r>
      <w:r w:rsidRPr="00E46167">
        <w:rPr>
          <w:rFonts w:ascii="Cambria Math" w:eastAsia="DejaVu Serif" w:hAnsi="Cambria Math" w:cs="Cambria Math"/>
          <w:color w:val="000000"/>
          <w:sz w:val="24"/>
        </w:rPr>
        <w:t>‐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</w:rPr>
        <w:t>ляющих</w:t>
      </w:r>
      <w:proofErr w:type="spellEnd"/>
      <w:proofErr w:type="gram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других людей;</w:t>
      </w:r>
    </w:p>
    <w:p w:rsidR="00E46167" w:rsidRPr="00E46167" w:rsidRDefault="00E46167" w:rsidP="00E46167">
      <w:pPr>
        <w:autoSpaceDE w:val="0"/>
        <w:autoSpaceDN w:val="0"/>
        <w:spacing w:before="240" w:after="0" w:line="230" w:lineRule="auto"/>
        <w:ind w:left="420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понимать необходимость бережного отношения к материальным и духовным ценностям.</w:t>
      </w:r>
    </w:p>
    <w:p w:rsidR="00E46167" w:rsidRPr="00E46167" w:rsidRDefault="00E46167" w:rsidP="00E46167">
      <w:pPr>
        <w:autoSpaceDE w:val="0"/>
        <w:autoSpaceDN w:val="0"/>
        <w:spacing w:before="322" w:after="0" w:line="230" w:lineRule="auto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 РЕЗУЛЬТАТЫ</w:t>
      </w:r>
    </w:p>
    <w:p w:rsidR="00E46167" w:rsidRPr="00E46167" w:rsidRDefault="00E46167" w:rsidP="00E46167">
      <w:pPr>
        <w:autoSpaceDE w:val="0"/>
        <w:autoSpaceDN w:val="0"/>
        <w:spacing w:before="226" w:after="0" w:line="262" w:lineRule="auto"/>
        <w:ind w:left="420" w:right="576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E46167" w:rsidRPr="00E46167" w:rsidRDefault="00E46167" w:rsidP="00E46167">
      <w:pPr>
        <w:autoSpaceDE w:val="0"/>
        <w:autoSpaceDN w:val="0"/>
        <w:spacing w:before="238" w:after="0" w:line="281" w:lineRule="auto"/>
        <w:ind w:left="420" w:right="144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—  формировать умения планировать, контролировать и оценивать учебные действия в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E46167" w:rsidRPr="00E46167" w:rsidRDefault="00E46167" w:rsidP="00E46167">
      <w:pPr>
        <w:autoSpaceDE w:val="0"/>
        <w:autoSpaceDN w:val="0"/>
        <w:spacing w:before="238" w:after="0" w:line="262" w:lineRule="auto"/>
        <w:ind w:left="420" w:right="576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</w:t>
      </w:r>
    </w:p>
    <w:p w:rsidR="00E46167" w:rsidRPr="00E46167" w:rsidRDefault="00E46167" w:rsidP="00E46167">
      <w:pPr>
        <w:rPr>
          <w:rFonts w:ascii="Cambria" w:eastAsia="MS Mincho" w:hAnsi="Cambria" w:cs="Times New Roman"/>
        </w:rPr>
        <w:sectPr w:rsidR="00E46167" w:rsidRPr="00E46167" w:rsidSect="00E46167">
          <w:pgSz w:w="16840" w:h="11900" w:orient="landscape"/>
          <w:pgMar w:top="652" w:right="448" w:bottom="663" w:left="301" w:header="720" w:footer="720" w:gutter="0"/>
          <w:cols w:space="720" w:equalWidth="0">
            <w:col w:w="10538" w:space="0"/>
          </w:cols>
          <w:docGrid w:linePitch="360"/>
        </w:sectPr>
      </w:pPr>
    </w:p>
    <w:p w:rsidR="00E46167" w:rsidRPr="00E46167" w:rsidRDefault="00E46167" w:rsidP="00E46167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E46167" w:rsidRPr="00E46167" w:rsidRDefault="00E46167" w:rsidP="00E46167">
      <w:pPr>
        <w:autoSpaceDE w:val="0"/>
        <w:autoSpaceDN w:val="0"/>
        <w:spacing w:after="0" w:line="262" w:lineRule="auto"/>
        <w:ind w:left="240" w:right="432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коммуникационных технологий для решения различных коммуникативных и познавательных задач;</w:t>
      </w:r>
    </w:p>
    <w:p w:rsidR="00E46167" w:rsidRPr="00E46167" w:rsidRDefault="00E46167" w:rsidP="00E46167">
      <w:pPr>
        <w:autoSpaceDE w:val="0"/>
        <w:autoSpaceDN w:val="0"/>
        <w:spacing w:before="238" w:after="0" w:line="262" w:lineRule="auto"/>
        <w:ind w:left="240" w:right="1872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E46167" w:rsidRPr="00E46167" w:rsidRDefault="00E46167" w:rsidP="00E46167">
      <w:pPr>
        <w:autoSpaceDE w:val="0"/>
        <w:autoSpaceDN w:val="0"/>
        <w:spacing w:before="238" w:after="0" w:line="262" w:lineRule="auto"/>
        <w:ind w:left="240" w:right="288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E46167" w:rsidRPr="00E46167" w:rsidRDefault="00E46167" w:rsidP="00E46167">
      <w:pPr>
        <w:autoSpaceDE w:val="0"/>
        <w:autoSpaceDN w:val="0"/>
        <w:spacing w:before="238" w:after="0" w:line="271" w:lineRule="auto"/>
        <w:ind w:left="240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E46167" w:rsidRPr="00E46167" w:rsidRDefault="00E46167" w:rsidP="00E46167">
      <w:pPr>
        <w:autoSpaceDE w:val="0"/>
        <w:autoSpaceDN w:val="0"/>
        <w:spacing w:before="240" w:after="0" w:line="271" w:lineRule="auto"/>
        <w:ind w:left="240" w:right="762"/>
        <w:jc w:val="both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E46167" w:rsidRPr="00E46167" w:rsidRDefault="00E46167" w:rsidP="00E46167">
      <w:pPr>
        <w:autoSpaceDE w:val="0"/>
        <w:autoSpaceDN w:val="0"/>
        <w:spacing w:before="238" w:after="0" w:line="271" w:lineRule="auto"/>
        <w:ind w:left="240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E46167" w:rsidRPr="00E46167" w:rsidRDefault="00E46167" w:rsidP="00E46167">
      <w:pPr>
        <w:autoSpaceDE w:val="0"/>
        <w:autoSpaceDN w:val="0"/>
        <w:spacing w:before="730" w:after="0" w:line="230" w:lineRule="auto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b/>
          <w:color w:val="000000"/>
          <w:sz w:val="24"/>
        </w:rPr>
        <w:t>Универсальные учебные действия</w:t>
      </w:r>
    </w:p>
    <w:p w:rsidR="00E46167" w:rsidRPr="00E46167" w:rsidRDefault="00E46167" w:rsidP="00E46167">
      <w:pPr>
        <w:autoSpaceDE w:val="0"/>
        <w:autoSpaceDN w:val="0"/>
        <w:spacing w:before="670" w:after="0" w:line="230" w:lineRule="auto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b/>
          <w:i/>
          <w:color w:val="000000"/>
          <w:sz w:val="24"/>
        </w:rPr>
        <w:t>Познавательные УУД:</w:t>
      </w:r>
    </w:p>
    <w:p w:rsidR="00E46167" w:rsidRPr="00E46167" w:rsidRDefault="00E46167" w:rsidP="00E46167">
      <w:pPr>
        <w:autoSpaceDE w:val="0"/>
        <w:autoSpaceDN w:val="0"/>
        <w:spacing w:before="370" w:after="0" w:line="271" w:lineRule="auto"/>
        <w:ind w:left="240"/>
        <w:rPr>
          <w:rFonts w:ascii="Cambria" w:eastAsia="MS Mincho" w:hAnsi="Cambria" w:cs="Times New Roman"/>
        </w:rPr>
      </w:pPr>
      <w:proofErr w:type="gramStart"/>
      <w:r w:rsidRPr="00E46167">
        <w:rPr>
          <w:rFonts w:ascii="Times New Roman" w:eastAsia="Times New Roman" w:hAnsi="Times New Roman" w:cs="Times New Roman"/>
          <w:color w:val="000000"/>
          <w:sz w:val="24"/>
        </w:rPr>
        <w:t>—  ориентироваться в понятиях, отражающих нравственные ценности общества — мораль, 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E46167" w:rsidRPr="00E46167" w:rsidRDefault="00E46167" w:rsidP="00E46167">
      <w:pPr>
        <w:autoSpaceDE w:val="0"/>
        <w:autoSpaceDN w:val="0"/>
        <w:spacing w:before="238" w:after="0" w:line="262" w:lineRule="auto"/>
        <w:ind w:left="240" w:right="288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E46167" w:rsidRPr="00E46167" w:rsidRDefault="00E46167" w:rsidP="00E46167">
      <w:pPr>
        <w:autoSpaceDE w:val="0"/>
        <w:autoSpaceDN w:val="0"/>
        <w:spacing w:before="238" w:after="0" w:line="262" w:lineRule="auto"/>
        <w:ind w:left="144" w:right="864"/>
        <w:jc w:val="center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E46167" w:rsidRPr="00E46167" w:rsidRDefault="00E46167" w:rsidP="00E46167">
      <w:pPr>
        <w:autoSpaceDE w:val="0"/>
        <w:autoSpaceDN w:val="0"/>
        <w:spacing w:before="240" w:after="0" w:line="262" w:lineRule="auto"/>
        <w:ind w:left="240" w:right="144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E46167" w:rsidRPr="00E46167" w:rsidRDefault="00E46167" w:rsidP="00E46167">
      <w:pPr>
        <w:autoSpaceDE w:val="0"/>
        <w:autoSpaceDN w:val="0"/>
        <w:spacing w:before="238" w:after="0" w:line="230" w:lineRule="auto"/>
        <w:ind w:left="240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выполнять совместные проектные задания с опорой на предложенные образцы.</w:t>
      </w:r>
    </w:p>
    <w:p w:rsidR="00E46167" w:rsidRPr="00E46167" w:rsidRDefault="00E46167" w:rsidP="00E46167">
      <w:pPr>
        <w:autoSpaceDE w:val="0"/>
        <w:autoSpaceDN w:val="0"/>
        <w:spacing w:before="730" w:after="0" w:line="230" w:lineRule="auto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b/>
          <w:i/>
          <w:color w:val="000000"/>
          <w:sz w:val="24"/>
        </w:rPr>
        <w:t>Работа с информацией:</w:t>
      </w:r>
    </w:p>
    <w:p w:rsidR="00E46167" w:rsidRPr="00E46167" w:rsidRDefault="00E46167" w:rsidP="00E46167">
      <w:pPr>
        <w:autoSpaceDE w:val="0"/>
        <w:autoSpaceDN w:val="0"/>
        <w:spacing w:before="370" w:after="0" w:line="262" w:lineRule="auto"/>
        <w:ind w:left="240" w:right="1584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E46167" w:rsidRPr="00E46167" w:rsidRDefault="00E46167" w:rsidP="00E46167">
      <w:pPr>
        <w:autoSpaceDE w:val="0"/>
        <w:autoSpaceDN w:val="0"/>
        <w:spacing w:before="238" w:after="0" w:line="262" w:lineRule="auto"/>
        <w:ind w:left="240" w:right="432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E46167" w:rsidRPr="00E46167" w:rsidRDefault="00E46167" w:rsidP="00E46167">
      <w:pPr>
        <w:autoSpaceDE w:val="0"/>
        <w:autoSpaceDN w:val="0"/>
        <w:spacing w:before="238" w:after="0" w:line="230" w:lineRule="auto"/>
        <w:ind w:left="240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—  находить дополнительную информацию к основному учебному материалу в </w:t>
      </w:r>
      <w:proofErr w:type="gramStart"/>
      <w:r w:rsidRPr="00E46167">
        <w:rPr>
          <w:rFonts w:ascii="Times New Roman" w:eastAsia="Times New Roman" w:hAnsi="Times New Roman" w:cs="Times New Roman"/>
          <w:color w:val="000000"/>
          <w:sz w:val="24"/>
        </w:rPr>
        <w:t>разных</w:t>
      </w:r>
      <w:proofErr w:type="gramEnd"/>
    </w:p>
    <w:p w:rsidR="00E46167" w:rsidRPr="00E46167" w:rsidRDefault="00E46167" w:rsidP="00E46167">
      <w:pPr>
        <w:rPr>
          <w:rFonts w:ascii="Cambria" w:eastAsia="MS Mincho" w:hAnsi="Cambria" w:cs="Times New Roman"/>
        </w:rPr>
        <w:sectPr w:rsidR="00E46167" w:rsidRPr="00E46167" w:rsidSect="00E46167">
          <w:pgSz w:w="16840" w:h="11900" w:orient="landscape"/>
          <w:pgMar w:top="652" w:right="448" w:bottom="663" w:left="301" w:header="720" w:footer="720" w:gutter="0"/>
          <w:cols w:space="720" w:equalWidth="0">
            <w:col w:w="10350" w:space="0"/>
          </w:cols>
          <w:docGrid w:linePitch="360"/>
        </w:sectPr>
      </w:pPr>
    </w:p>
    <w:p w:rsidR="00E46167" w:rsidRPr="00E46167" w:rsidRDefault="00E46167" w:rsidP="00E46167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E46167" w:rsidRPr="00E46167" w:rsidRDefault="00E46167" w:rsidP="00E46167">
      <w:pPr>
        <w:autoSpaceDE w:val="0"/>
        <w:autoSpaceDN w:val="0"/>
        <w:spacing w:after="0" w:line="230" w:lineRule="auto"/>
        <w:ind w:left="240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информационных </w:t>
      </w:r>
      <w:proofErr w:type="gramStart"/>
      <w:r w:rsidRPr="00E46167">
        <w:rPr>
          <w:rFonts w:ascii="Times New Roman" w:eastAsia="Times New Roman" w:hAnsi="Times New Roman" w:cs="Times New Roman"/>
          <w:color w:val="000000"/>
          <w:sz w:val="24"/>
        </w:rPr>
        <w:t>источниках</w:t>
      </w:r>
      <w:proofErr w:type="gramEnd"/>
      <w:r w:rsidRPr="00E46167">
        <w:rPr>
          <w:rFonts w:ascii="Times New Roman" w:eastAsia="Times New Roman" w:hAnsi="Times New Roman" w:cs="Times New Roman"/>
          <w:color w:val="000000"/>
          <w:sz w:val="24"/>
        </w:rPr>
        <w:t>, в том числе в Интернете (в условиях контролируемого входа);</w:t>
      </w:r>
    </w:p>
    <w:p w:rsidR="00E46167" w:rsidRPr="00E46167" w:rsidRDefault="00E46167" w:rsidP="00E46167">
      <w:pPr>
        <w:autoSpaceDE w:val="0"/>
        <w:autoSpaceDN w:val="0"/>
        <w:spacing w:before="238" w:after="0" w:line="262" w:lineRule="auto"/>
        <w:ind w:left="240" w:right="288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E46167" w:rsidRPr="00E46167" w:rsidRDefault="00E46167" w:rsidP="00E46167">
      <w:pPr>
        <w:autoSpaceDE w:val="0"/>
        <w:autoSpaceDN w:val="0"/>
        <w:spacing w:before="730" w:after="0" w:line="230" w:lineRule="auto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b/>
          <w:i/>
          <w:color w:val="000000"/>
          <w:sz w:val="24"/>
        </w:rPr>
        <w:t>Коммуникативные УУД:</w:t>
      </w:r>
    </w:p>
    <w:p w:rsidR="00E46167" w:rsidRPr="00E46167" w:rsidRDefault="00E46167" w:rsidP="00E46167">
      <w:pPr>
        <w:autoSpaceDE w:val="0"/>
        <w:autoSpaceDN w:val="0"/>
        <w:spacing w:before="370" w:after="0" w:line="271" w:lineRule="auto"/>
        <w:ind w:left="240" w:right="142"/>
        <w:jc w:val="both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E46167" w:rsidRPr="00E46167" w:rsidRDefault="00E46167" w:rsidP="00E46167">
      <w:pPr>
        <w:autoSpaceDE w:val="0"/>
        <w:autoSpaceDN w:val="0"/>
        <w:spacing w:before="240" w:after="0" w:line="271" w:lineRule="auto"/>
        <w:ind w:left="240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E46167" w:rsidRPr="00E46167" w:rsidRDefault="00E46167" w:rsidP="00E46167">
      <w:pPr>
        <w:autoSpaceDE w:val="0"/>
        <w:autoSpaceDN w:val="0"/>
        <w:spacing w:before="238" w:after="0" w:line="262" w:lineRule="auto"/>
        <w:ind w:left="240" w:right="288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E46167" w:rsidRPr="00E46167" w:rsidRDefault="00E46167" w:rsidP="00E46167">
      <w:pPr>
        <w:autoSpaceDE w:val="0"/>
        <w:autoSpaceDN w:val="0"/>
        <w:spacing w:before="730" w:after="0" w:line="230" w:lineRule="auto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b/>
          <w:i/>
          <w:color w:val="000000"/>
          <w:sz w:val="24"/>
        </w:rPr>
        <w:t>Регулятивные УУД:</w:t>
      </w:r>
    </w:p>
    <w:p w:rsidR="00E46167" w:rsidRPr="00E46167" w:rsidRDefault="00E46167" w:rsidP="00E46167">
      <w:pPr>
        <w:autoSpaceDE w:val="0"/>
        <w:autoSpaceDN w:val="0"/>
        <w:spacing w:before="370" w:after="0"/>
        <w:ind w:left="240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E46167" w:rsidRPr="00E46167" w:rsidRDefault="00E46167" w:rsidP="00E46167">
      <w:pPr>
        <w:autoSpaceDE w:val="0"/>
        <w:autoSpaceDN w:val="0"/>
        <w:spacing w:before="238" w:after="0" w:line="271" w:lineRule="auto"/>
        <w:ind w:left="240" w:right="288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—  проявлять готовность изменять себя, оценивать свои поступки, ориентируясь на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E46167" w:rsidRPr="00E46167" w:rsidRDefault="00E46167" w:rsidP="00E46167">
      <w:pPr>
        <w:autoSpaceDE w:val="0"/>
        <w:autoSpaceDN w:val="0"/>
        <w:spacing w:before="238" w:after="0" w:line="262" w:lineRule="auto"/>
        <w:ind w:left="240" w:right="144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E46167" w:rsidRPr="00E46167" w:rsidRDefault="00E46167" w:rsidP="00E46167">
      <w:pPr>
        <w:autoSpaceDE w:val="0"/>
        <w:autoSpaceDN w:val="0"/>
        <w:spacing w:before="240" w:after="0" w:line="271" w:lineRule="auto"/>
        <w:ind w:left="240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E46167" w:rsidRPr="00E46167" w:rsidRDefault="00E46167" w:rsidP="00E46167">
      <w:pPr>
        <w:autoSpaceDE w:val="0"/>
        <w:autoSpaceDN w:val="0"/>
        <w:spacing w:before="238" w:after="0" w:line="262" w:lineRule="auto"/>
        <w:ind w:left="240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E46167" w:rsidRPr="00E46167" w:rsidRDefault="00E46167" w:rsidP="00E46167">
      <w:pPr>
        <w:autoSpaceDE w:val="0"/>
        <w:autoSpaceDN w:val="0"/>
        <w:spacing w:before="730" w:after="0" w:line="230" w:lineRule="auto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b/>
          <w:i/>
          <w:color w:val="000000"/>
          <w:sz w:val="24"/>
        </w:rPr>
        <w:t>Совместная деятельность:</w:t>
      </w:r>
    </w:p>
    <w:p w:rsidR="00E46167" w:rsidRPr="00E46167" w:rsidRDefault="00E46167" w:rsidP="00E46167">
      <w:pPr>
        <w:autoSpaceDE w:val="0"/>
        <w:autoSpaceDN w:val="0"/>
        <w:spacing w:before="370" w:after="0" w:line="271" w:lineRule="auto"/>
        <w:ind w:left="240" w:right="288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E46167" w:rsidRPr="00E46167" w:rsidRDefault="00E46167" w:rsidP="00E46167">
      <w:pPr>
        <w:autoSpaceDE w:val="0"/>
        <w:autoSpaceDN w:val="0"/>
        <w:spacing w:before="238" w:after="0" w:line="262" w:lineRule="auto"/>
        <w:ind w:left="240" w:right="720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E46167" w:rsidRPr="00E46167" w:rsidRDefault="00E46167" w:rsidP="00E46167">
      <w:pPr>
        <w:rPr>
          <w:rFonts w:ascii="Cambria" w:eastAsia="MS Mincho" w:hAnsi="Cambria" w:cs="Times New Roman"/>
        </w:rPr>
        <w:sectPr w:rsidR="00E46167" w:rsidRPr="00E46167" w:rsidSect="00E46167">
          <w:pgSz w:w="16840" w:h="11900" w:orient="landscape"/>
          <w:pgMar w:top="652" w:right="448" w:bottom="663" w:left="301" w:header="720" w:footer="720" w:gutter="0"/>
          <w:cols w:space="720" w:equalWidth="0">
            <w:col w:w="10406" w:space="0"/>
          </w:cols>
          <w:docGrid w:linePitch="360"/>
        </w:sectPr>
      </w:pPr>
    </w:p>
    <w:p w:rsidR="00E46167" w:rsidRPr="00E46167" w:rsidRDefault="00E46167" w:rsidP="00E46167">
      <w:pPr>
        <w:autoSpaceDE w:val="0"/>
        <w:autoSpaceDN w:val="0"/>
        <w:spacing w:after="108" w:line="220" w:lineRule="exact"/>
        <w:rPr>
          <w:rFonts w:ascii="Cambria" w:eastAsia="MS Mincho" w:hAnsi="Cambria" w:cs="Times New Roman"/>
        </w:rPr>
      </w:pPr>
    </w:p>
    <w:p w:rsidR="00E46167" w:rsidRPr="00E46167" w:rsidRDefault="00E46167" w:rsidP="00E46167">
      <w:pPr>
        <w:autoSpaceDE w:val="0"/>
        <w:autoSpaceDN w:val="0"/>
        <w:spacing w:after="0" w:line="262" w:lineRule="auto"/>
        <w:ind w:left="420" w:right="288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—  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</w:rPr>
        <w:t>видеопрезентацией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E46167" w:rsidRPr="00E46167" w:rsidRDefault="00E46167" w:rsidP="00E46167">
      <w:pPr>
        <w:autoSpaceDE w:val="0"/>
        <w:autoSpaceDN w:val="0"/>
        <w:spacing w:before="322" w:after="0" w:line="230" w:lineRule="auto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b/>
          <w:color w:val="000000"/>
          <w:sz w:val="24"/>
        </w:rPr>
        <w:t>ПРЕДМЕТНЫЕ РЕЗУЛЬТАТЫ</w:t>
      </w:r>
    </w:p>
    <w:p w:rsidR="00E46167" w:rsidRPr="00E46167" w:rsidRDefault="00E46167" w:rsidP="00E46167">
      <w:pPr>
        <w:tabs>
          <w:tab w:val="left" w:pos="180"/>
        </w:tabs>
        <w:autoSpaceDE w:val="0"/>
        <w:autoSpaceDN w:val="0"/>
        <w:spacing w:before="310" w:after="0" w:line="262" w:lineRule="auto"/>
        <w:rPr>
          <w:rFonts w:ascii="Cambria" w:eastAsia="MS Mincho" w:hAnsi="Cambria" w:cs="Times New Roman"/>
        </w:rPr>
      </w:pPr>
      <w:r w:rsidRPr="00E46167">
        <w:rPr>
          <w:rFonts w:ascii="Cambria" w:eastAsia="MS Mincho" w:hAnsi="Cambria" w:cs="Times New Roman"/>
        </w:rPr>
        <w:tab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Предметные результаты освоения образовательной программы модуля «Основы светской 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</w:rPr>
        <w:t>этики</w:t>
      </w:r>
      <w:proofErr w:type="gramStart"/>
      <w:r w:rsidRPr="00E46167">
        <w:rPr>
          <w:rFonts w:ascii="Times New Roman" w:eastAsia="Times New Roman" w:hAnsi="Times New Roman" w:cs="Times New Roman"/>
          <w:color w:val="000000"/>
          <w:sz w:val="24"/>
        </w:rPr>
        <w:t>»д</w:t>
      </w:r>
      <w:proofErr w:type="gramEnd"/>
      <w:r w:rsidRPr="00E46167">
        <w:rPr>
          <w:rFonts w:ascii="Times New Roman" w:eastAsia="Times New Roman" w:hAnsi="Times New Roman" w:cs="Times New Roman"/>
          <w:color w:val="000000"/>
          <w:sz w:val="24"/>
        </w:rPr>
        <w:t>олжны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отражать сформированность умений:</w:t>
      </w:r>
    </w:p>
    <w:p w:rsidR="00E46167" w:rsidRPr="00E46167" w:rsidRDefault="00E46167" w:rsidP="00E46167">
      <w:pPr>
        <w:autoSpaceDE w:val="0"/>
        <w:autoSpaceDN w:val="0"/>
        <w:spacing w:before="370" w:after="0" w:line="271" w:lineRule="auto"/>
        <w:ind w:left="420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E46167" w:rsidRPr="00E46167" w:rsidRDefault="00E46167" w:rsidP="00E46167">
      <w:pPr>
        <w:autoSpaceDE w:val="0"/>
        <w:autoSpaceDN w:val="0"/>
        <w:spacing w:before="240" w:after="0" w:line="262" w:lineRule="auto"/>
        <w:ind w:left="420" w:right="144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E46167" w:rsidRPr="00E46167" w:rsidRDefault="00E46167" w:rsidP="00E46167">
      <w:pPr>
        <w:autoSpaceDE w:val="0"/>
        <w:autoSpaceDN w:val="0"/>
        <w:spacing w:before="238" w:after="0" w:line="271" w:lineRule="auto"/>
        <w:ind w:left="420" w:right="720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E46167" w:rsidRPr="00E46167" w:rsidRDefault="00E46167" w:rsidP="00E46167">
      <w:pPr>
        <w:autoSpaceDE w:val="0"/>
        <w:autoSpaceDN w:val="0"/>
        <w:spacing w:before="238" w:after="0"/>
        <w:ind w:left="420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—  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традиционных духовных ценностях, конституционных правах, свободах и обязанностях человека и гражданина в России;</w:t>
      </w:r>
    </w:p>
    <w:p w:rsidR="00E46167" w:rsidRPr="00E46167" w:rsidRDefault="00E46167" w:rsidP="00E46167">
      <w:pPr>
        <w:autoSpaceDE w:val="0"/>
        <w:autoSpaceDN w:val="0"/>
        <w:spacing w:before="238" w:after="0" w:line="281" w:lineRule="auto"/>
        <w:ind w:left="420" w:right="288"/>
        <w:rPr>
          <w:rFonts w:ascii="Cambria" w:eastAsia="MS Mincho" w:hAnsi="Cambria" w:cs="Times New Roman"/>
        </w:rPr>
      </w:pPr>
      <w:proofErr w:type="gramStart"/>
      <w:r w:rsidRPr="00E46167">
        <w:rPr>
          <w:rFonts w:ascii="Times New Roman" w:eastAsia="Times New Roman" w:hAnsi="Times New Roman" w:cs="Times New Roman"/>
          <w:color w:val="000000"/>
          <w:sz w:val="24"/>
        </w:rPr>
        <w:t>—  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  <w:proofErr w:type="gramEnd"/>
    </w:p>
    <w:p w:rsidR="00E46167" w:rsidRPr="00E46167" w:rsidRDefault="00E46167" w:rsidP="00E46167">
      <w:pPr>
        <w:autoSpaceDE w:val="0"/>
        <w:autoSpaceDN w:val="0"/>
        <w:spacing w:before="238" w:after="0" w:line="271" w:lineRule="auto"/>
        <w:ind w:left="420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E46167" w:rsidRPr="00E46167" w:rsidRDefault="00E46167" w:rsidP="00E46167">
      <w:pPr>
        <w:autoSpaceDE w:val="0"/>
        <w:autoSpaceDN w:val="0"/>
        <w:spacing w:before="240" w:after="0" w:line="262" w:lineRule="auto"/>
        <w:ind w:left="420" w:right="432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E46167" w:rsidRPr="00E46167" w:rsidRDefault="00E46167" w:rsidP="00E46167">
      <w:pPr>
        <w:autoSpaceDE w:val="0"/>
        <w:autoSpaceDN w:val="0"/>
        <w:spacing w:before="240" w:after="0" w:line="281" w:lineRule="auto"/>
        <w:ind w:left="420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—  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особенностей народов России,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</w:p>
    <w:p w:rsidR="00E46167" w:rsidRPr="00E46167" w:rsidRDefault="00E46167" w:rsidP="00E46167">
      <w:pPr>
        <w:autoSpaceDE w:val="0"/>
        <w:autoSpaceDN w:val="0"/>
        <w:spacing w:before="238" w:after="0" w:line="281" w:lineRule="auto"/>
        <w:ind w:left="420" w:right="144"/>
        <w:rPr>
          <w:rFonts w:ascii="Cambria" w:eastAsia="MS Mincho" w:hAnsi="Cambria" w:cs="Times New Roman"/>
        </w:rPr>
      </w:pPr>
      <w:proofErr w:type="gramStart"/>
      <w:r w:rsidRPr="00E46167">
        <w:rPr>
          <w:rFonts w:ascii="Times New Roman" w:eastAsia="Times New Roman" w:hAnsi="Times New Roman" w:cs="Times New Roman"/>
          <w:color w:val="000000"/>
          <w:sz w:val="24"/>
        </w:rPr>
        <w:t>—  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  <w:proofErr w:type="gramEnd"/>
    </w:p>
    <w:p w:rsidR="00E46167" w:rsidRPr="00E46167" w:rsidRDefault="00E46167" w:rsidP="00E46167">
      <w:pPr>
        <w:autoSpaceDE w:val="0"/>
        <w:autoSpaceDN w:val="0"/>
        <w:spacing w:before="238" w:after="0" w:line="262" w:lineRule="auto"/>
        <w:ind w:left="420"/>
        <w:rPr>
          <w:rFonts w:ascii="Cambria" w:eastAsia="MS Mincho" w:hAnsi="Cambria" w:cs="Times New Roman"/>
        </w:rPr>
      </w:pPr>
      <w:proofErr w:type="gramStart"/>
      <w:r w:rsidRPr="00E46167">
        <w:rPr>
          <w:rFonts w:ascii="Times New Roman" w:eastAsia="Times New Roman" w:hAnsi="Times New Roman" w:cs="Times New Roman"/>
          <w:color w:val="000000"/>
          <w:sz w:val="24"/>
        </w:rPr>
        <w:t>—  раскрывать основное содержание понимания семьи, отношений в семье на основе российских традиционных духовных ценностей (семья — союз мужчины и женщины на основе взаимной</w:t>
      </w:r>
      <w:proofErr w:type="gramEnd"/>
    </w:p>
    <w:p w:rsidR="00E46167" w:rsidRPr="00E46167" w:rsidRDefault="00E46167" w:rsidP="00E46167">
      <w:pPr>
        <w:rPr>
          <w:rFonts w:ascii="Cambria" w:eastAsia="MS Mincho" w:hAnsi="Cambria" w:cs="Times New Roman"/>
        </w:rPr>
        <w:sectPr w:rsidR="00E46167" w:rsidRPr="00E46167" w:rsidSect="00E46167">
          <w:pgSz w:w="16840" w:h="11900" w:orient="landscape"/>
          <w:pgMar w:top="652" w:right="448" w:bottom="663" w:left="301" w:header="720" w:footer="720" w:gutter="0"/>
          <w:cols w:space="720" w:equalWidth="0">
            <w:col w:w="10468" w:space="0"/>
          </w:cols>
          <w:docGrid w:linePitch="360"/>
        </w:sectPr>
      </w:pPr>
    </w:p>
    <w:p w:rsidR="00E46167" w:rsidRPr="00E46167" w:rsidRDefault="00E46167" w:rsidP="00E46167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E46167" w:rsidRPr="00E46167" w:rsidRDefault="00E46167" w:rsidP="00E46167">
      <w:pPr>
        <w:autoSpaceDE w:val="0"/>
        <w:autoSpaceDN w:val="0"/>
        <w:spacing w:after="0" w:line="271" w:lineRule="auto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E46167" w:rsidRPr="00E46167" w:rsidRDefault="00E46167" w:rsidP="00E46167">
      <w:pPr>
        <w:autoSpaceDE w:val="0"/>
        <w:autoSpaceDN w:val="0"/>
        <w:spacing w:before="238" w:after="0" w:line="271" w:lineRule="auto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—  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</w:t>
      </w:r>
      <w:proofErr w:type="gramStart"/>
      <w:r w:rsidRPr="00E46167">
        <w:rPr>
          <w:rFonts w:ascii="Times New Roman" w:eastAsia="Times New Roman" w:hAnsi="Times New Roman" w:cs="Times New Roman"/>
          <w:color w:val="000000"/>
          <w:sz w:val="24"/>
        </w:rPr>
        <w:t>рос​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</w:rPr>
        <w:t>сийском</w:t>
      </w:r>
      <w:proofErr w:type="spellEnd"/>
      <w:proofErr w:type="gram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обществе, законных интересов и прав людей, сограждан;</w:t>
      </w:r>
    </w:p>
    <w:p w:rsidR="00E46167" w:rsidRPr="00E46167" w:rsidRDefault="00E46167" w:rsidP="00E46167">
      <w:pPr>
        <w:autoSpaceDE w:val="0"/>
        <w:autoSpaceDN w:val="0"/>
        <w:spacing w:before="238" w:after="0" w:line="271" w:lineRule="auto"/>
        <w:ind w:right="288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E46167" w:rsidRPr="00E46167" w:rsidRDefault="00E46167" w:rsidP="00E46167">
      <w:pPr>
        <w:autoSpaceDE w:val="0"/>
        <w:autoSpaceDN w:val="0"/>
        <w:spacing w:before="240" w:after="0" w:line="262" w:lineRule="auto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E46167" w:rsidRPr="00E46167" w:rsidRDefault="00E46167" w:rsidP="00E46167">
      <w:pPr>
        <w:autoSpaceDE w:val="0"/>
        <w:autoSpaceDN w:val="0"/>
        <w:spacing w:before="238" w:after="0" w:line="262" w:lineRule="auto"/>
        <w:ind w:right="432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E46167" w:rsidRPr="00E46167" w:rsidRDefault="00E46167" w:rsidP="00E46167">
      <w:pPr>
        <w:autoSpaceDE w:val="0"/>
        <w:autoSpaceDN w:val="0"/>
        <w:spacing w:before="238" w:after="0" w:line="262" w:lineRule="auto"/>
        <w:ind w:right="432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объяснять своими словами роль светской (гражданской) этики в становлении российской государственности;</w:t>
      </w:r>
    </w:p>
    <w:p w:rsidR="00E46167" w:rsidRPr="00E46167" w:rsidRDefault="00E46167" w:rsidP="00E46167">
      <w:pPr>
        <w:autoSpaceDE w:val="0"/>
        <w:autoSpaceDN w:val="0"/>
        <w:spacing w:before="238" w:after="0" w:line="271" w:lineRule="auto"/>
        <w:ind w:right="432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E46167" w:rsidRPr="00E46167" w:rsidRDefault="00E46167" w:rsidP="00E46167">
      <w:pPr>
        <w:autoSpaceDE w:val="0"/>
        <w:autoSpaceDN w:val="0"/>
        <w:spacing w:before="238" w:after="0" w:line="271" w:lineRule="auto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приводить примеры нравственных поступков,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</w:r>
    </w:p>
    <w:p w:rsidR="00E46167" w:rsidRPr="00E46167" w:rsidRDefault="00E46167" w:rsidP="00E46167">
      <w:pPr>
        <w:autoSpaceDE w:val="0"/>
        <w:autoSpaceDN w:val="0"/>
        <w:spacing w:before="238" w:after="0" w:line="281" w:lineRule="auto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—  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</w:rPr>
        <w:t>многорелигиозного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(приводить примеры), понимание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:rsidR="00E46167" w:rsidRPr="00E46167" w:rsidRDefault="00E46167" w:rsidP="00E46167">
      <w:pPr>
        <w:autoSpaceDE w:val="0"/>
        <w:autoSpaceDN w:val="0"/>
        <w:spacing w:before="240" w:after="0" w:line="262" w:lineRule="auto"/>
        <w:ind w:right="576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E46167" w:rsidRPr="00E46167" w:rsidRDefault="00E46167" w:rsidP="00E46167">
      <w:pPr>
        <w:autoSpaceDE w:val="0"/>
        <w:autoSpaceDN w:val="0"/>
        <w:spacing w:before="238" w:after="0" w:line="262" w:lineRule="auto"/>
        <w:ind w:right="432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—  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E46167" w:rsidRPr="00E46167" w:rsidRDefault="00E46167" w:rsidP="00E46167">
      <w:pPr>
        <w:rPr>
          <w:rFonts w:ascii="Cambria" w:eastAsia="MS Mincho" w:hAnsi="Cambria" w:cs="Times New Roman"/>
        </w:rPr>
        <w:sectPr w:rsidR="00E46167" w:rsidRPr="00E46167" w:rsidSect="00E46167">
          <w:pgSz w:w="16840" w:h="11900" w:orient="landscape"/>
          <w:pgMar w:top="652" w:right="448" w:bottom="663" w:left="301" w:header="720" w:footer="720" w:gutter="0"/>
          <w:cols w:space="720" w:equalWidth="0">
            <w:col w:w="11061" w:space="0"/>
          </w:cols>
          <w:docGrid w:linePitch="360"/>
        </w:sectPr>
      </w:pPr>
    </w:p>
    <w:p w:rsidR="00E46167" w:rsidRPr="00E46167" w:rsidRDefault="00E46167" w:rsidP="00E46167">
      <w:pPr>
        <w:autoSpaceDE w:val="0"/>
        <w:autoSpaceDN w:val="0"/>
        <w:spacing w:after="64" w:line="220" w:lineRule="exact"/>
        <w:rPr>
          <w:rFonts w:ascii="Cambria" w:eastAsia="MS Mincho" w:hAnsi="Cambria" w:cs="Times New Roman"/>
        </w:rPr>
      </w:pPr>
    </w:p>
    <w:p w:rsidR="00E46167" w:rsidRPr="00635CC7" w:rsidRDefault="00E46167" w:rsidP="00E46167">
      <w:pPr>
        <w:autoSpaceDE w:val="0"/>
        <w:autoSpaceDN w:val="0"/>
        <w:spacing w:after="258" w:line="233" w:lineRule="auto"/>
        <w:rPr>
          <w:rFonts w:ascii="Cambria" w:eastAsia="MS Mincho" w:hAnsi="Cambria" w:cs="Times New Roman"/>
          <w:sz w:val="28"/>
          <w:szCs w:val="28"/>
          <w:lang w:val="en-US"/>
        </w:rPr>
      </w:pPr>
      <w:r w:rsidRPr="00635CC7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  <w:lang w:val="en-US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66"/>
        <w:gridCol w:w="528"/>
        <w:gridCol w:w="1104"/>
        <w:gridCol w:w="1142"/>
        <w:gridCol w:w="804"/>
        <w:gridCol w:w="3938"/>
        <w:gridCol w:w="1404"/>
        <w:gridCol w:w="3448"/>
      </w:tblGrid>
      <w:tr w:rsidR="00E46167" w:rsidRPr="00635CC7" w:rsidTr="00635CC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>№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>Количество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>Дата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>изучения</w:t>
            </w:r>
            <w:proofErr w:type="spellEnd"/>
          </w:p>
        </w:tc>
        <w:tc>
          <w:tcPr>
            <w:tcW w:w="3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>Виды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>Виды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>формы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>контроля</w:t>
            </w:r>
            <w:proofErr w:type="spellEnd"/>
          </w:p>
        </w:tc>
        <w:tc>
          <w:tcPr>
            <w:tcW w:w="3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45" w:lineRule="auto"/>
              <w:ind w:left="74" w:right="144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>цифровые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>ресурсы</w:t>
            </w:r>
            <w:proofErr w:type="spellEnd"/>
          </w:p>
        </w:tc>
      </w:tr>
      <w:tr w:rsidR="00E46167" w:rsidRPr="00635CC7" w:rsidTr="00635CC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</w:tr>
      <w:tr w:rsidR="00E46167" w:rsidRPr="00635CC7" w:rsidTr="00635CC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Модуль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1.</w:t>
            </w:r>
            <w:r w:rsidRPr="00635C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>Основы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>светской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>этики</w:t>
            </w:r>
            <w:proofErr w:type="spellEnd"/>
          </w:p>
        </w:tc>
      </w:tr>
      <w:tr w:rsidR="00E46167" w:rsidRPr="00635CC7" w:rsidTr="00635CC7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1.1.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Россия — наша Родина.</w:t>
            </w:r>
          </w:p>
          <w:p w:rsidR="00E46167" w:rsidRPr="00635CC7" w:rsidRDefault="00E46167" w:rsidP="00E46167">
            <w:pPr>
              <w:autoSpaceDE w:val="0"/>
              <w:autoSpaceDN w:val="0"/>
              <w:spacing w:before="20" w:after="0" w:line="245" w:lineRule="auto"/>
              <w:ind w:left="72" w:right="432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Этика — наука о нравственной жизни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80" w:after="0" w:line="254" w:lineRule="auto"/>
              <w:ind w:left="72" w:right="432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Вести учебный, социокультурный диалог;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Определять понятия добра и зла;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Сопоставлять проявления добра и зла;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Аргументировать свою точку зрения;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Применять полученные знания в жизни;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Составлять небольшой текст-рассуждение на темы добра и зла;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80" w:after="0" w:line="252" w:lineRule="auto"/>
              <w:ind w:left="72" w:right="288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Устный опрос; Письменный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контроль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Творческая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работа;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80" w:after="0" w:line="254" w:lineRule="auto"/>
              <w:ind w:left="7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Российская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электронная школа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 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resh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edu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orkce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apkpro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/ - сайт дисциплины ОРКСЭ образовательной области основ духовно-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нравственной культуры народов России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Образовательный портал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«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Видеоуроки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videouroki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net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Инфоурок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infourok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Мультиурок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multiurok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46167" w:rsidRPr="00635CC7" w:rsidTr="00635CC7">
        <w:trPr>
          <w:trHeight w:hRule="exact" w:val="32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1.2.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Этика общения: золотое правило этики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52" w:lineRule="auto"/>
              <w:ind w:left="72" w:right="576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Объяснять значение изучаемых понятий;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Определять основные характеристики общения; Анализировать особенности общения на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основе</w:t>
            </w:r>
            <w:proofErr w:type="gram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«з</w:t>
            </w:r>
            <w:proofErr w:type="gram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олотого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правила нравственности»;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Аргументировать свою позицию;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Устный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опрос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Практическая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работа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;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54" w:lineRule="auto"/>
              <w:ind w:left="7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Российская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электронная школа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 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resh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edu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orkce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apkpro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/ - сайт дисциплины ОРКСЭ образовательной области основ духовно-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нравственной культуры народов России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Образовательный портал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«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Видеоуроки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videouroki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net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Инфоурок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infourok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Мультиурок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multiurok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E46167" w:rsidRPr="00635CC7" w:rsidRDefault="00E46167" w:rsidP="00E46167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sz w:val="28"/>
          <w:szCs w:val="28"/>
        </w:rPr>
      </w:pPr>
    </w:p>
    <w:p w:rsidR="00E46167" w:rsidRPr="00635CC7" w:rsidRDefault="00E46167" w:rsidP="00E46167">
      <w:pPr>
        <w:rPr>
          <w:rFonts w:ascii="Cambria" w:eastAsia="MS Mincho" w:hAnsi="Cambria" w:cs="Times New Roman"/>
          <w:sz w:val="28"/>
          <w:szCs w:val="28"/>
        </w:rPr>
        <w:sectPr w:rsidR="00E46167" w:rsidRPr="00635CC7" w:rsidSect="00E46167">
          <w:pgSz w:w="16840" w:h="11900" w:orient="landscape"/>
          <w:pgMar w:top="652" w:right="448" w:bottom="663" w:left="301" w:header="720" w:footer="720" w:gutter="0"/>
          <w:cols w:space="720" w:equalWidth="0">
            <w:col w:w="16526" w:space="0"/>
          </w:cols>
          <w:docGrid w:linePitch="360"/>
        </w:sectPr>
      </w:pPr>
    </w:p>
    <w:p w:rsidR="00E46167" w:rsidRPr="00635CC7" w:rsidRDefault="00E46167" w:rsidP="00E46167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sz w:val="28"/>
          <w:szCs w:val="28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66"/>
        <w:gridCol w:w="528"/>
        <w:gridCol w:w="1104"/>
        <w:gridCol w:w="1142"/>
        <w:gridCol w:w="804"/>
        <w:gridCol w:w="3938"/>
        <w:gridCol w:w="1404"/>
        <w:gridCol w:w="3448"/>
      </w:tblGrid>
      <w:tr w:rsidR="00E46167" w:rsidRPr="00635CC7" w:rsidTr="00635CC7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1.3.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Добро и зло как нравственные категории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Различать проявления добра и зла;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Осмысливать с этих позиций своё поведение и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поведение окружающих;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Осознавать с позиции нравственности свои </w:t>
            </w:r>
            <w:proofErr w:type="spellStart"/>
            <w:proofErr w:type="gram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пос</w:t>
            </w:r>
            <w:proofErr w:type="spellEnd"/>
            <w:proofErr w:type="gram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​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тупки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; Характеризовать примеры добрых правил;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Уметь вести диалог о значении добрых слов и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поступков;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Устный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опрос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;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54" w:lineRule="auto"/>
              <w:ind w:left="7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Российская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электронная школа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 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resh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edu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orkce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apkpro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/ - сайт дисциплины ОРКСЭ образовательной области основ духовно-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нравственной культуры народов России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Образовательный портал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«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Видеоуроки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videouroki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net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Инфоурок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infourok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Мультиурок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multiurok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46167" w:rsidRPr="00635CC7" w:rsidTr="00635CC7">
        <w:trPr>
          <w:trHeight w:hRule="exact" w:val="33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1.4.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Дружелюбие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Уважение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Определять особенности индивидуального проявления окружающих;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Находить нужные слова при общении с другими;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Осознанно определять значение моральных норм во взаимодействии людей. С пониманием отвечать на учебные вопросы разных типов;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Устный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опрос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;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4" w:lineRule="auto"/>
              <w:ind w:left="7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Российская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электронная школа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 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resh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edu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orkce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apkpro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/ - сайт дисциплины ОРКСЭ образовательной области основ духовно-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нравственной культуры народов России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Образовательный портал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«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Видеоуроки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videouroki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net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Инфоурок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infourok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Мультиурок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multiurok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46167" w:rsidRPr="00635CC7" w:rsidTr="00635CC7">
        <w:trPr>
          <w:trHeight w:hRule="exact" w:val="32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1.5.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Этика и этикет. Премудрости этикета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Уметь охарактеризовать правила этикета;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Осознанно соблюдать правила этикета;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Вырабатывать в поведении соответствие правилам этикета;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 пониманием комментировать иллюстрации правил, соотносить с ними своё поведение;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Обосновывать свою точку зрения;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Устный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опрос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Практическая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работа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;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4" w:lineRule="auto"/>
              <w:ind w:left="7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Российская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электронная школа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 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resh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edu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orkce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apkpro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/ - сайт дисциплины ОРКСЭ образовательной области основ духовно-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нравственной культуры народов России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Образовательный портал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«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Видеоуроки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videouroki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net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Инфоурок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infourok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Мультиурок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multiurok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E46167" w:rsidRPr="00635CC7" w:rsidRDefault="00E46167" w:rsidP="00E46167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sz w:val="28"/>
          <w:szCs w:val="28"/>
        </w:rPr>
      </w:pPr>
    </w:p>
    <w:p w:rsidR="00E46167" w:rsidRPr="00635CC7" w:rsidRDefault="00E46167" w:rsidP="00E46167">
      <w:pPr>
        <w:rPr>
          <w:rFonts w:ascii="Cambria" w:eastAsia="MS Mincho" w:hAnsi="Cambria" w:cs="Times New Roman"/>
          <w:sz w:val="28"/>
          <w:szCs w:val="28"/>
        </w:rPr>
        <w:sectPr w:rsidR="00E46167" w:rsidRPr="00635CC7" w:rsidSect="00E46167">
          <w:pgSz w:w="16840" w:h="11900" w:orient="landscape"/>
          <w:pgMar w:top="652" w:right="448" w:bottom="663" w:left="301" w:header="720" w:footer="720" w:gutter="0"/>
          <w:cols w:space="720" w:equalWidth="0">
            <w:col w:w="15858" w:space="0"/>
          </w:cols>
          <w:docGrid w:linePitch="360"/>
        </w:sectPr>
      </w:pPr>
    </w:p>
    <w:p w:rsidR="00E46167" w:rsidRPr="00635CC7" w:rsidRDefault="00E46167" w:rsidP="00E46167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sz w:val="28"/>
          <w:szCs w:val="28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66"/>
        <w:gridCol w:w="528"/>
        <w:gridCol w:w="1104"/>
        <w:gridCol w:w="1142"/>
        <w:gridCol w:w="804"/>
        <w:gridCol w:w="3938"/>
        <w:gridCol w:w="1404"/>
        <w:gridCol w:w="3448"/>
      </w:tblGrid>
      <w:tr w:rsidR="00E46167" w:rsidRPr="00635CC7" w:rsidTr="00635CC7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1.6.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Критерии этикета: разумность, красота и гигиена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52" w:lineRule="auto"/>
              <w:ind w:left="72" w:right="432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Обозначать сущность понятия «этикет»;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Обосновывать необходимость соблюдения правил этикета;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Накапливать знания по правилам этикета, уметь аргументировать их значение и смысл;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Устный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опрос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;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54" w:lineRule="auto"/>
              <w:ind w:left="7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Российская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электронная школа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 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resh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edu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orkce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apkpro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/ - сайт дисциплины ОРКСЭ образовательной области основ духовно-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нравственной культуры народов России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Образовательный портал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«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Видеоуроки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videouroki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net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Инфоурок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infourok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Мультиурок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multiurok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46167" w:rsidRPr="00635CC7" w:rsidTr="00635CC7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1.7.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Правила поведения в школе и дома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Знать основные правила этикета;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Уметь обосновать необходимость соблюдения правил этикета в школе и дома, обозначать их перечень; Осознанно комментировать текст учебника;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Письменный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контроль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работа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№1 ;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4" w:lineRule="auto"/>
              <w:ind w:left="7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Российская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электронная школа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 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resh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edu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orkce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apkpro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/ - сайт дисциплины ОРКСЭ образовательной области основ духовно-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нравственной культуры народов России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Образовательный портал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«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Видеоуроки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videouroki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net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Инфоурок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infourok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Мультиурок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multiurok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46167" w:rsidRPr="00635CC7" w:rsidTr="00635CC7">
        <w:trPr>
          <w:trHeight w:hRule="exact" w:val="33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1.8.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Речь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этикет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Осознавать значение понятия «речь»;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Видеть и выражать многогранность взаимосвязи понятий «речь» и «речка»;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Характеризовать образную выразительность слова; Использовать ключевые понятия урока в собственной устной и письменной речи;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Составлять небольшой рассказ, используя образные речевые средства;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Устный опрос; Самооценка с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использованием "Оценочного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листа";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4" w:lineRule="auto"/>
              <w:ind w:left="7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Российская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электронная школа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 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resh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edu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orkce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apkpro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/ - сайт дисциплины ОРКСЭ образовательной области основ духовно-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нравственной культуры народов России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Образовательный портал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«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Видеоуроки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videouroki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net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Инфоурок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infourok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Мультиурок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multiurok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E46167" w:rsidRPr="00635CC7" w:rsidRDefault="00E46167" w:rsidP="00E46167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sz w:val="28"/>
          <w:szCs w:val="28"/>
        </w:rPr>
      </w:pPr>
    </w:p>
    <w:p w:rsidR="00E46167" w:rsidRPr="00635CC7" w:rsidRDefault="00E46167" w:rsidP="00E46167">
      <w:pPr>
        <w:rPr>
          <w:rFonts w:ascii="Cambria" w:eastAsia="MS Mincho" w:hAnsi="Cambria" w:cs="Times New Roman"/>
          <w:sz w:val="28"/>
          <w:szCs w:val="28"/>
        </w:rPr>
        <w:sectPr w:rsidR="00E46167" w:rsidRPr="00635CC7" w:rsidSect="00E46167">
          <w:pgSz w:w="16840" w:h="11900" w:orient="landscape"/>
          <w:pgMar w:top="652" w:right="448" w:bottom="663" w:left="301" w:header="720" w:footer="720" w:gutter="0"/>
          <w:cols w:space="720" w:equalWidth="0">
            <w:col w:w="15852" w:space="0"/>
          </w:cols>
          <w:docGrid w:linePitch="360"/>
        </w:sectPr>
      </w:pPr>
    </w:p>
    <w:p w:rsidR="00E46167" w:rsidRPr="00635CC7" w:rsidRDefault="00E46167" w:rsidP="00E46167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sz w:val="28"/>
          <w:szCs w:val="28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66"/>
        <w:gridCol w:w="528"/>
        <w:gridCol w:w="1104"/>
        <w:gridCol w:w="1142"/>
        <w:gridCol w:w="804"/>
        <w:gridCol w:w="3938"/>
        <w:gridCol w:w="1404"/>
        <w:gridCol w:w="3448"/>
      </w:tblGrid>
      <w:tr w:rsidR="00E46167" w:rsidRPr="00635CC7" w:rsidTr="00635CC7">
        <w:trPr>
          <w:trHeight w:hRule="exact" w:val="33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1.9.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Этика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человеческих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отношений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54" w:lineRule="auto"/>
              <w:ind w:left="72" w:right="288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Объяснять, в чём этическая и эмоциональная основа понятия «душа»;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Использовать индивидуальные знания по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предметам</w:t>
            </w:r>
            <w:proofErr w:type="gram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«О</w:t>
            </w:r>
            <w:proofErr w:type="gram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кружающий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мир» и «Литературное чтение» для объяснения данного понятия;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Осознанно характеризовать понятия «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духовность»,«душевность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»;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Соотносить понятия «душа», «духовность»;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Устный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опрос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Практическая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работа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;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54" w:lineRule="auto"/>
              <w:ind w:left="7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Российская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электронная школа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 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resh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edu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orkce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apkpro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/ - сайт дисциплины ОРКСЭ образовательной области основ духовно-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нравственной культуры народов России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Образовательный портал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«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Видеоуроки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videouroki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net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Инфоурок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infourok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Мультиурок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multiurok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46167" w:rsidRPr="00635CC7" w:rsidTr="00635CC7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1.10.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Природа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— и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человек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Определять смысловое значение понятия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«справедливость»;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Иллюстрировать примеры значимости природы в жизни человека из личного опыта и опыта других людей;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Осознавать взаимосвязь природы и жизни человека, аргументировать свои высказывания;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Устный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опрос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;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4" w:lineRule="auto"/>
              <w:ind w:left="7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Российская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электронная школа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 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resh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edu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orkce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apkpro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/ - сайт дисциплины ОРКСЭ образовательной области основ духовно-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нравственной культуры народов России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Образовательный портал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«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Видеоуроки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videouroki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net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Инфоурок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infourok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Мультиурок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multiurok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46167" w:rsidRPr="00635CC7" w:rsidTr="00635CC7">
        <w:trPr>
          <w:trHeight w:hRule="exact" w:val="32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1.11.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Родина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Отчизна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патриотизм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4" w:lineRule="auto"/>
              <w:ind w:left="72" w:right="288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Объяснять смысловую основу понятий «род»,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«Родина»;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Осознанно определять, что значит быть патриотом; Анализировать текст учебника в соответствии с изучаемыми понятиями;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Составлять небольшой текст-рассуждение на тему родины, патриотизма.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Находить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литературе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иллюстрации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обсуждаемых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понятий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2" w:lineRule="auto"/>
              <w:ind w:left="72" w:right="288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Устный опрос; Письменный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контроль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Творческая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работа;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4" w:lineRule="auto"/>
              <w:ind w:left="7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Российская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электронная школа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 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resh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edu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orkce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apkpro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/ - сайт дисциплины ОРКСЭ образовательной области основ духовно-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нравственной культуры народов России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Образовательный портал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«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Видеоуроки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videouroki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net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Инфоурок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infourok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Мультиурок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multiurok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E46167" w:rsidRPr="00635CC7" w:rsidRDefault="00E46167" w:rsidP="00E46167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sz w:val="28"/>
          <w:szCs w:val="28"/>
        </w:rPr>
      </w:pPr>
    </w:p>
    <w:p w:rsidR="00E46167" w:rsidRPr="00635CC7" w:rsidRDefault="00E46167" w:rsidP="00E46167">
      <w:pPr>
        <w:rPr>
          <w:rFonts w:ascii="Cambria" w:eastAsia="MS Mincho" w:hAnsi="Cambria" w:cs="Times New Roman"/>
          <w:sz w:val="28"/>
          <w:szCs w:val="28"/>
        </w:rPr>
        <w:sectPr w:rsidR="00E46167" w:rsidRPr="00635CC7" w:rsidSect="00E46167">
          <w:pgSz w:w="16840" w:h="11900" w:orient="landscape"/>
          <w:pgMar w:top="652" w:right="448" w:bottom="663" w:left="301" w:header="720" w:footer="720" w:gutter="0"/>
          <w:cols w:space="720" w:equalWidth="0">
            <w:col w:w="15846" w:space="0"/>
          </w:cols>
          <w:docGrid w:linePitch="360"/>
        </w:sectPr>
      </w:pPr>
    </w:p>
    <w:p w:rsidR="00E46167" w:rsidRPr="00635CC7" w:rsidRDefault="00E46167" w:rsidP="00E46167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sz w:val="28"/>
          <w:szCs w:val="28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66"/>
        <w:gridCol w:w="528"/>
        <w:gridCol w:w="1104"/>
        <w:gridCol w:w="1142"/>
        <w:gridCol w:w="804"/>
        <w:gridCol w:w="3938"/>
        <w:gridCol w:w="1404"/>
        <w:gridCol w:w="3448"/>
      </w:tblGrid>
      <w:tr w:rsidR="00E46167" w:rsidRPr="00635CC7" w:rsidTr="00635CC7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1.12.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Человек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среди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людей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Понимать значение понятия «человечность»;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Осознанно аргументировать влияние взаимодействий с людьми на нравственный рост человека;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Расширять знания, дополненные другими учебными предметами, обогащённые личным опытом и опытом людей, в определении изучаемых понятий;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Осознанно комментировать текст учебника;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Устный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опрос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;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54" w:lineRule="auto"/>
              <w:ind w:left="7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Российская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электронная школа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 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resh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edu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orkce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apkpro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/ - сайт дисциплины ОРКСЭ образовательной области основ духовно-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нравственной культуры народов России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Образовательный портал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«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Видеоуроки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videouroki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net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Инфоурок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infourok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Мультиурок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multiurok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46167" w:rsidRPr="00635CC7" w:rsidTr="00635CC7">
        <w:trPr>
          <w:trHeight w:hRule="exact" w:val="32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1.13.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Этика отношений в коллективе. Что такое коллектив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Аргументированно отвечать на вопрос «Что такое коллектив?»;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Анализировать особенности коллектива;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Объяснять соотношение понятий «коллектив» и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«личность»;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Приводить примеры взаимодействия коллектива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 личности из собственного опыта и материала других предметов;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Устный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опрос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Практическая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работа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;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4" w:lineRule="auto"/>
              <w:ind w:left="7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Российская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электронная школа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 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resh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edu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orkce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apkpro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/ - сайт дисциплины ОРКСЭ образовательной области основ духовно-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нравственной культуры народов России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Образовательный портал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«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Видеоуроки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videouroki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net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Инфоурок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infourok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Мультиурок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multiurok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46167" w:rsidRPr="00635CC7" w:rsidTr="00635CC7">
        <w:trPr>
          <w:trHeight w:hRule="exact" w:val="32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1.14.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Коллектив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начинается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меня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Осознавать понятия «индивидуальность», «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дружба»</w:t>
            </w:r>
            <w:proofErr w:type="gram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,«</w:t>
            </w:r>
            <w:proofErr w:type="gram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уважение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»;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Анализировать возможности улучшения отношений в коллективе;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Уметь вырабатывать правила для себя и для других; Аргументированно объяснять, что значит быть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единомышленником в коллективе;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Устный опрос; Письменный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контроль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Тестирование;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4" w:lineRule="auto"/>
              <w:ind w:left="7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Российская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электронная школа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 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resh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edu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orkce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apkpro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/ - сайт дисциплины ОРКСЭ образовательной области основ духовно-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нравственной культуры народов России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Образовательный портал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«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Видеоуроки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videouroki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net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Инфоурок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infourok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Мультиурок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multiurok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E46167" w:rsidRPr="00635CC7" w:rsidRDefault="00E46167" w:rsidP="00E46167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sz w:val="28"/>
          <w:szCs w:val="28"/>
        </w:rPr>
      </w:pPr>
    </w:p>
    <w:p w:rsidR="00E46167" w:rsidRPr="00635CC7" w:rsidRDefault="00E46167" w:rsidP="00E46167">
      <w:pPr>
        <w:rPr>
          <w:rFonts w:ascii="Cambria" w:eastAsia="MS Mincho" w:hAnsi="Cambria" w:cs="Times New Roman"/>
          <w:sz w:val="28"/>
          <w:szCs w:val="28"/>
        </w:rPr>
        <w:sectPr w:rsidR="00E46167" w:rsidRPr="00635CC7" w:rsidSect="00E46167">
          <w:pgSz w:w="16840" w:h="11900" w:orient="landscape"/>
          <w:pgMar w:top="652" w:right="448" w:bottom="663" w:left="301" w:header="720" w:footer="720" w:gutter="0"/>
          <w:cols w:space="720" w:equalWidth="0">
            <w:col w:w="15894" w:space="0"/>
          </w:cols>
          <w:docGrid w:linePitch="360"/>
        </w:sectPr>
      </w:pPr>
    </w:p>
    <w:p w:rsidR="00E46167" w:rsidRPr="00635CC7" w:rsidRDefault="00E46167" w:rsidP="00E46167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sz w:val="28"/>
          <w:szCs w:val="28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66"/>
        <w:gridCol w:w="528"/>
        <w:gridCol w:w="1104"/>
        <w:gridCol w:w="1142"/>
        <w:gridCol w:w="804"/>
        <w:gridCol w:w="3938"/>
        <w:gridCol w:w="1404"/>
        <w:gridCol w:w="3448"/>
      </w:tblGrid>
      <w:tr w:rsidR="00E46167" w:rsidRPr="00635CC7" w:rsidTr="00635CC7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1.15.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Чуткость, бескорыстие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взаимовыручка в коллективе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Умение понять состояние другого человека;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Разумно, с пониманием реагировать на состояние другого человека;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Осознавать значение семьи для человека, общества и государства;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Стремиться корректировать своё поведение в процессе преодоления обид;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Устный опрос; Самооценка с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использованием "Оценочного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листа";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54" w:lineRule="auto"/>
              <w:ind w:left="7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Российская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электронная школа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 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resh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edu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orkce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apkpro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/ - сайт дисциплины ОРКСЭ образовательной области основ духовно-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нравственной культуры народов России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Образовательный портал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«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Видеоуроки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videouroki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net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Инфоурок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infourok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Мультиурок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multiurok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46167" w:rsidRPr="00635CC7" w:rsidTr="00635CC7">
        <w:trPr>
          <w:trHeight w:hRule="exact" w:val="3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1.16.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Творческие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2" w:lineRule="auto"/>
              <w:ind w:left="72" w:right="432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Применять на практике полученные знания;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Уметь планировать свою деятельность;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Раскрывать содержание изучаемых понятий;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Понимать необходимость осознанного отношения к собственным поступкам;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Аргументировать свою точку зрения;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Письменный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контроль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Проект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;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4" w:lineRule="auto"/>
              <w:ind w:left="7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Российская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электронная школа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 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resh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edu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orkce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apkpro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/ - сайт дисциплины ОРКСЭ образовательной области основ духовно-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нравственной культуры народов России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Образовательный портал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«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Видеоуроки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videouroki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net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Инфоурок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infourok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Мультиурок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multiurok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46167" w:rsidRPr="00635CC7" w:rsidTr="00635CC7">
        <w:trPr>
          <w:trHeight w:hRule="exact" w:val="32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1.17.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Нравственные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истины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.</w:t>
            </w:r>
          </w:p>
          <w:p w:rsidR="00E46167" w:rsidRPr="00635CC7" w:rsidRDefault="00E46167" w:rsidP="00E46167">
            <w:pPr>
              <w:autoSpaceDE w:val="0"/>
              <w:autoSpaceDN w:val="0"/>
              <w:spacing w:before="18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Общечеловеческие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ценности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Осознавать значение золотого правила этики;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Размышлять о причинах появления золотого правила этики и его применении;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Объяснять сущность и содержание общечеловеческих ценностей;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Аргументировать свою точку зрения;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Устный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опрос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Практическая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работа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;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4" w:lineRule="auto"/>
              <w:ind w:left="7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Российская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электронная школа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 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resh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edu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orkce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apkpro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/ - сайт дисциплины ОРКСЭ образовательной области основ духовно-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нравственной культуры народов России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Образовательный портал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«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Видеоуроки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videouroki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net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Инфоурок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infourok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Мультиурок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multiurok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E46167" w:rsidRPr="00635CC7" w:rsidRDefault="00E46167" w:rsidP="00E46167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sz w:val="28"/>
          <w:szCs w:val="28"/>
        </w:rPr>
      </w:pPr>
    </w:p>
    <w:p w:rsidR="00E46167" w:rsidRPr="00635CC7" w:rsidRDefault="00E46167" w:rsidP="00E46167">
      <w:pPr>
        <w:rPr>
          <w:rFonts w:ascii="Cambria" w:eastAsia="MS Mincho" w:hAnsi="Cambria" w:cs="Times New Roman"/>
          <w:sz w:val="28"/>
          <w:szCs w:val="28"/>
        </w:rPr>
        <w:sectPr w:rsidR="00E46167" w:rsidRPr="00635CC7" w:rsidSect="00E46167">
          <w:pgSz w:w="16840" w:h="11900" w:orient="landscape"/>
          <w:pgMar w:top="652" w:right="448" w:bottom="663" w:left="301" w:header="720" w:footer="720" w:gutter="0"/>
          <w:cols w:space="720" w:equalWidth="0">
            <w:col w:w="15840" w:space="0"/>
          </w:cols>
          <w:docGrid w:linePitch="360"/>
        </w:sectPr>
      </w:pPr>
    </w:p>
    <w:p w:rsidR="00E46167" w:rsidRPr="00635CC7" w:rsidRDefault="00E46167" w:rsidP="00E46167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sz w:val="28"/>
          <w:szCs w:val="28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66"/>
        <w:gridCol w:w="528"/>
        <w:gridCol w:w="1104"/>
        <w:gridCol w:w="1142"/>
        <w:gridCol w:w="804"/>
        <w:gridCol w:w="3938"/>
        <w:gridCol w:w="1404"/>
        <w:gridCol w:w="3448"/>
      </w:tblGrid>
      <w:tr w:rsidR="00E46167" w:rsidRPr="00635CC7" w:rsidTr="00635CC7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1.18.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Ценность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жизни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Понимать значение понятий «смысл», «нравственный закон», «жизнь»;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Уметь размышлять о том, какую роль играют духовные ценности в жизни человека;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Аргументировать свою точку зрения;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Использовать ключевые понятия урока в собственной устной и письменной речи;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Устный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опрос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;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54" w:lineRule="auto"/>
              <w:ind w:left="7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Российская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электронная школа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 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resh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edu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orkce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apkpro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/ - сайт дисциплины ОРКСЭ образовательной области основ духовно-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нравственной культуры народов России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Образовательный портал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«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Видеоуроки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videouroki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net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Инфоурок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infourok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Мультиурок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multiurok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46167" w:rsidRPr="00635CC7" w:rsidTr="00635CC7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1.19.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Человек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рождён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для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добра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Характеризовать понятия «бескорыстность», «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доброта»</w:t>
            </w:r>
            <w:proofErr w:type="gram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,«</w:t>
            </w:r>
            <w:proofErr w:type="gram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совесть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»;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Объяснять смысл сказок и народных пословиц, связь между ними;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Понимать необходимость осознанного отношения к собственным поступкам;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Аргументировать свою точку зрения;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Составлять небольшой текст-рассуждение на тему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добра и бескорыстия;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2" w:lineRule="auto"/>
              <w:ind w:left="72" w:right="288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Устный опрос; Письменный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контроль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Творческая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работа;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4" w:lineRule="auto"/>
              <w:ind w:left="7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Российская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электронная школа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 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resh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edu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orkce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apkpro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/ - сайт дисциплины ОРКСЭ образовательной области основ духовно-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нравственной культуры народов России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Образовательный портал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«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Видеоуроки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videouroki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net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Инфоурок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infourok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Мультиурок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multiurok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46167" w:rsidRPr="00635CC7" w:rsidTr="00635CC7">
        <w:trPr>
          <w:trHeight w:hRule="exact" w:val="32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1.20.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45" w:lineRule="auto"/>
              <w:ind w:left="72" w:right="1440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Милосердие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—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закон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жизни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Объяснять значение понятий «сочувствие» и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«сопереживание», «сострадание» и «милосердие»; Осознанно аргументировать роль совести как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внутреннего регулятора человеческого поведения; Использовать знания по литературному чтению,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примеры из личного опыта и опыта других людей для характеристики действия совести;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Устный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опрос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;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4" w:lineRule="auto"/>
              <w:ind w:left="7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Российская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электронная школа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 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resh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edu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orkce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apkpro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/ - сайт дисциплины ОРКСЭ образовательной области основ духовно-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нравственной культуры народов России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Образовательный портал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«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Видеоуроки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videouroki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net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Инфоурок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infourok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Мультиурок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multiurok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E46167" w:rsidRPr="00635CC7" w:rsidRDefault="00E46167" w:rsidP="00E46167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sz w:val="28"/>
          <w:szCs w:val="28"/>
        </w:rPr>
      </w:pPr>
    </w:p>
    <w:p w:rsidR="00E46167" w:rsidRPr="00635CC7" w:rsidRDefault="00E46167" w:rsidP="00E46167">
      <w:pPr>
        <w:rPr>
          <w:rFonts w:ascii="Cambria" w:eastAsia="MS Mincho" w:hAnsi="Cambria" w:cs="Times New Roman"/>
          <w:sz w:val="28"/>
          <w:szCs w:val="28"/>
        </w:rPr>
        <w:sectPr w:rsidR="00E46167" w:rsidRPr="00635CC7" w:rsidSect="00E46167">
          <w:pgSz w:w="16840" w:h="11900" w:orient="landscape"/>
          <w:pgMar w:top="652" w:right="448" w:bottom="663" w:left="301" w:header="720" w:footer="720" w:gutter="0"/>
          <w:cols w:space="720" w:equalWidth="0">
            <w:col w:w="15900" w:space="0"/>
          </w:cols>
          <w:docGrid w:linePitch="360"/>
        </w:sectPr>
      </w:pPr>
    </w:p>
    <w:p w:rsidR="00E46167" w:rsidRPr="00635CC7" w:rsidRDefault="00E46167" w:rsidP="00E46167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sz w:val="28"/>
          <w:szCs w:val="28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66"/>
        <w:gridCol w:w="528"/>
        <w:gridCol w:w="1104"/>
        <w:gridCol w:w="1142"/>
        <w:gridCol w:w="804"/>
        <w:gridCol w:w="3938"/>
        <w:gridCol w:w="1404"/>
        <w:gridCol w:w="3448"/>
      </w:tblGrid>
      <w:tr w:rsidR="00E46167" w:rsidRPr="00635CC7" w:rsidTr="00635CC7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1.21.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Нравственность, справедливость, правда, тактичность — жизнь во благо себе и другим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Анализировать конфликтную ситуацию, обозначая возможные способы выхода из неё;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Доброжелательно взаимодействовать с людьми любой национальности;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Осознанно следовать правилам тактичного поведения; Применять усвоенные знания в общении;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Устный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опрос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Практическая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работа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;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54" w:lineRule="auto"/>
              <w:ind w:left="7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Российская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электронная школа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 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resh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edu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orkce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apkpro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/ - сайт дисциплины ОРКСЭ образовательной области основ духовно-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нравственной культуры народов России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Образовательный портал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«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Видеоуроки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videouroki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net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Инфоурок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infourok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Мультиурок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multiurok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46167" w:rsidRPr="00635CC7" w:rsidTr="00635CC7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1.22.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Душа обязана трудиться.</w:t>
            </w:r>
          </w:p>
          <w:p w:rsidR="00E46167" w:rsidRPr="00635CC7" w:rsidRDefault="00E46167" w:rsidP="00E46167">
            <w:pPr>
              <w:autoSpaceDE w:val="0"/>
              <w:autoSpaceDN w:val="0"/>
              <w:spacing w:before="18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Нравственные установки и нормы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Устанавливать связь между намерением и поступком; Осознанно раскрывать суть понятия «нравственная установка»;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Сопоставлять понятия «нравственная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установка»</w:t>
            </w:r>
            <w:proofErr w:type="gram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,«</w:t>
            </w:r>
            <w:proofErr w:type="gram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нравственные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усилия»;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Аргументировать свою точку зрения;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Составлять небольшой текст-рассуждение на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тему«Образцы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нравственного поведения в современной жизни»;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2" w:lineRule="auto"/>
              <w:ind w:left="72" w:right="288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Устный опрос; Письменный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контроль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Творческая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работа;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4" w:lineRule="auto"/>
              <w:ind w:left="7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Российская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электронная школа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 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resh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edu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orkce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apkpro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/ - сайт дисциплины ОРКСЭ образовательной области основ духовно-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нравственной культуры народов России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Образовательный портал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«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Видеоуроки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videouroki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net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Инфоурок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infourok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Мультиурок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multiurok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46167" w:rsidRPr="00635CC7" w:rsidTr="00635CC7">
        <w:trPr>
          <w:trHeight w:hRule="exact" w:val="32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1.23.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0" w:lineRule="auto"/>
              <w:ind w:left="72" w:right="720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Победить в себе дракона. Нравственность на основе разумности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Обосновывать значение понятий «достоинство»,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«бескорыстие», «гуманность»;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Анализировать свои поступки, чувства, помыслы; Осознавать необходимость соблюдения норм эти​кета; Совершенствовать умения в области коммуникации; Аргументировать свои рассуждения;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Устный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опрос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Практическая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работа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;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4" w:lineRule="auto"/>
              <w:ind w:left="7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Российская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электронная школа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 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resh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edu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orkce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apkpro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/ - сайт дисциплины ОРКСЭ образовательной области основ духовно-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нравственной культуры народов России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Образовательный портал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«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Видеоуроки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videouroki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net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Инфоурок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infourok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Мультиурок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multiurok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E46167" w:rsidRPr="00635CC7" w:rsidRDefault="00E46167" w:rsidP="00E46167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sz w:val="28"/>
          <w:szCs w:val="28"/>
        </w:rPr>
      </w:pPr>
    </w:p>
    <w:p w:rsidR="00E46167" w:rsidRPr="00635CC7" w:rsidRDefault="00E46167" w:rsidP="00E46167">
      <w:pPr>
        <w:rPr>
          <w:rFonts w:ascii="Cambria" w:eastAsia="MS Mincho" w:hAnsi="Cambria" w:cs="Times New Roman"/>
          <w:sz w:val="28"/>
          <w:szCs w:val="28"/>
        </w:rPr>
        <w:sectPr w:rsidR="00E46167" w:rsidRPr="00635CC7" w:rsidSect="00E46167">
          <w:pgSz w:w="16840" w:h="11900" w:orient="landscape"/>
          <w:pgMar w:top="652" w:right="448" w:bottom="663" w:left="301" w:header="720" w:footer="720" w:gutter="0"/>
          <w:cols w:space="720" w:equalWidth="0">
            <w:col w:w="15900" w:space="0"/>
          </w:cols>
          <w:docGrid w:linePitch="360"/>
        </w:sectPr>
      </w:pPr>
    </w:p>
    <w:p w:rsidR="00E46167" w:rsidRPr="00635CC7" w:rsidRDefault="00E46167" w:rsidP="00E46167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sz w:val="28"/>
          <w:szCs w:val="28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66"/>
        <w:gridCol w:w="528"/>
        <w:gridCol w:w="1104"/>
        <w:gridCol w:w="1142"/>
        <w:gridCol w:w="804"/>
        <w:gridCol w:w="3938"/>
        <w:gridCol w:w="1404"/>
        <w:gridCol w:w="3448"/>
      </w:tblGrid>
      <w:tr w:rsidR="00E46167" w:rsidRPr="00635CC7" w:rsidTr="00635CC7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1.24.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Понять и простить: гуманизм как этический принцип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Чётко представлять, что такое понимание, гармония, прощение;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Составлять небольшой текст-рассуждение на заданную тему;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Контролировать свои поступки и высказывания;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Соотносить своё поведение с опытом поколений;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Устный опрос; Письменный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контроль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Творческая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работа;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54" w:lineRule="auto"/>
              <w:ind w:left="7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Российская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электронная школа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 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resh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edu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orkce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apkpro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/ - сайт дисциплины ОРКСЭ образовательной области основ духовно-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нравственной культуры народов России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Образовательный портал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«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Видеоуроки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videouroki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net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Инфоурок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infourok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Мультиурок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multiurok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46167" w:rsidRPr="00635CC7" w:rsidTr="00635CC7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1.25.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Этика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поступков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—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нравственный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выбор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4" w:lineRule="auto"/>
              <w:ind w:left="72" w:right="432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Аргументированно объяснять, что означает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нравственный выбор;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Совершенствовать умения в области общения; Корректировать свои высказывания и поведение с учётом этики поступков;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Проявлять терпимость и дружелюбие при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взаимодействии с окружающими;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Письменный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контроль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работа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№2;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4" w:lineRule="auto"/>
              <w:ind w:left="7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Российская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электронная школа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 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resh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edu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orkce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apkpro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/ - сайт дисциплины ОРКСЭ образовательной области основ духовно-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нравственной культуры народов России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Образовательный портал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«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Видеоуроки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videouroki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net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Инфоурок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infourok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Мультиурок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multiurok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46167" w:rsidRPr="00635CC7" w:rsidTr="00635CC7">
        <w:trPr>
          <w:trHeight w:hRule="exact" w:val="32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1.26.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Посеешь поступок — пожнёшь характер. Жить дружно и легко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Комментировать основное содержание урока и его важнейшие понятия;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Отвечать на учебные вопросы;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Систематизировать и обобщать полученные знания; Делать выводы;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Адекватно использовать полученные знания в практике общения;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Устный опрос; Самооценка с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использованием "Оценочного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листа";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4" w:lineRule="auto"/>
              <w:ind w:left="7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Российская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электронная школа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 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resh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edu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orkce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apkpro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/ - сайт дисциплины ОРКСЭ образовательной области основ духовно-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нравственной культуры народов России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Образовательный портал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«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Видеоуроки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videouroki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net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Инфоурок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infourok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Мультиурок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multiurok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E46167" w:rsidRPr="00635CC7" w:rsidRDefault="00E46167" w:rsidP="00E46167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sz w:val="28"/>
          <w:szCs w:val="28"/>
        </w:rPr>
      </w:pPr>
    </w:p>
    <w:p w:rsidR="00E46167" w:rsidRPr="00635CC7" w:rsidRDefault="00E46167" w:rsidP="00E46167">
      <w:pPr>
        <w:rPr>
          <w:rFonts w:ascii="Cambria" w:eastAsia="MS Mincho" w:hAnsi="Cambria" w:cs="Times New Roman"/>
          <w:sz w:val="28"/>
          <w:szCs w:val="28"/>
        </w:rPr>
        <w:sectPr w:rsidR="00E46167" w:rsidRPr="00635CC7" w:rsidSect="00E46167">
          <w:pgSz w:w="16840" w:h="11900" w:orient="landscape"/>
          <w:pgMar w:top="652" w:right="448" w:bottom="663" w:left="301" w:header="720" w:footer="720" w:gutter="0"/>
          <w:cols w:space="720" w:equalWidth="0">
            <w:col w:w="15900" w:space="0"/>
          </w:cols>
          <w:docGrid w:linePitch="360"/>
        </w:sectPr>
      </w:pPr>
    </w:p>
    <w:p w:rsidR="00E46167" w:rsidRPr="00635CC7" w:rsidRDefault="00E46167" w:rsidP="00E46167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sz w:val="28"/>
          <w:szCs w:val="28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66"/>
        <w:gridCol w:w="528"/>
        <w:gridCol w:w="1104"/>
        <w:gridCol w:w="1142"/>
        <w:gridCol w:w="804"/>
        <w:gridCol w:w="3938"/>
        <w:gridCol w:w="1404"/>
        <w:gridCol w:w="3448"/>
      </w:tblGrid>
      <w:tr w:rsidR="00E46167" w:rsidRPr="00635CC7" w:rsidTr="00635CC7">
        <w:trPr>
          <w:trHeight w:hRule="exact" w:val="33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1.27.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Лестница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саморазвития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Объяснять понятие «нравственность»;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Систематизировать и обобщать полученные знания; Анализировать и сопоставлять факты. Находить аналогии;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Соотносить морально-нравственные проблемы с анализом личного опыта поведения;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Аргументировать свои рассуждения;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Устный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опрос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Практическая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работа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;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54" w:lineRule="auto"/>
              <w:ind w:left="7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Российская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электронная школа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 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resh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edu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orkce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apkpro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/ - сайт дисциплины ОРКСЭ образовательной области основ духовно-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нравственной культуры народов России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Образовательный портал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«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Видеоуроки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videouroki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net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Инфоурок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infourok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Мультиурок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multiurok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46167" w:rsidRPr="00635CC7" w:rsidTr="00635CC7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1.28.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Терпение и труд — все перетрут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2" w:lineRule="auto"/>
              <w:ind w:left="72" w:right="288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Осознанно раскрывать суть понятий «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терпение»</w:t>
            </w:r>
            <w:proofErr w:type="gram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,«</w:t>
            </w:r>
            <w:proofErr w:type="gram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терпимость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», «деликатность»;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Соотносить свои представления с опытом поведения других людей;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Анализировать своё поведение и высказывания; Обобщать полученные знания;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Устный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опрос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;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4" w:lineRule="auto"/>
              <w:ind w:left="7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Российская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электронная школа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 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resh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edu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orkce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apkpro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/ - сайт дисциплины ОРКСЭ образовательной области основ духовно-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нравственной культуры народов России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Образовательный портал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«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Видеоуроки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videouroki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net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Инфоурок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infourok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Мультиурок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multiurok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46167" w:rsidRPr="00635CC7" w:rsidTr="00635CC7">
        <w:trPr>
          <w:trHeight w:hRule="exact" w:val="32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1.29.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Слова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приставкой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со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4" w:lineRule="auto"/>
              <w:ind w:left="72" w:right="432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Систематизировать и обобщать этические знания; Анализировать и сопоставлять факты поведения человека;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Находить аналогии;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Рассуждать на морально-этические темы;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Соотносить морально-нравственные проблемы с личным опытом;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Устный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опрос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;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4" w:lineRule="auto"/>
              <w:ind w:left="7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Российская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электронная школа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 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resh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edu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orkce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apkpro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/ - сайт дисциплины ОРКСЭ образовательной области основ духовно-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нравственной культуры народов России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Образовательный портал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«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Видеоуроки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videouroki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net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Инфоурок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infourok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Мультиурок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multiurok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E46167" w:rsidRPr="00635CC7" w:rsidRDefault="00E46167" w:rsidP="00E46167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sz w:val="28"/>
          <w:szCs w:val="28"/>
        </w:rPr>
      </w:pPr>
    </w:p>
    <w:p w:rsidR="00E46167" w:rsidRPr="00635CC7" w:rsidRDefault="00E46167" w:rsidP="00E46167">
      <w:pPr>
        <w:rPr>
          <w:rFonts w:ascii="Cambria" w:eastAsia="MS Mincho" w:hAnsi="Cambria" w:cs="Times New Roman"/>
          <w:sz w:val="28"/>
          <w:szCs w:val="28"/>
        </w:rPr>
        <w:sectPr w:rsidR="00E46167" w:rsidRPr="00635CC7" w:rsidSect="00E46167">
          <w:pgSz w:w="16840" w:h="11900" w:orient="landscape"/>
          <w:pgMar w:top="652" w:right="448" w:bottom="663" w:left="301" w:header="720" w:footer="720" w:gutter="0"/>
          <w:cols w:space="720" w:equalWidth="0">
            <w:col w:w="15822" w:space="0"/>
          </w:cols>
          <w:docGrid w:linePitch="360"/>
        </w:sectPr>
      </w:pPr>
    </w:p>
    <w:p w:rsidR="00E46167" w:rsidRPr="00635CC7" w:rsidRDefault="00E46167" w:rsidP="00E46167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sz w:val="28"/>
          <w:szCs w:val="28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666"/>
        <w:gridCol w:w="528"/>
        <w:gridCol w:w="1104"/>
        <w:gridCol w:w="1142"/>
        <w:gridCol w:w="804"/>
        <w:gridCol w:w="3938"/>
        <w:gridCol w:w="1404"/>
        <w:gridCol w:w="3448"/>
      </w:tblGrid>
      <w:tr w:rsidR="00E46167" w:rsidRPr="00635CC7" w:rsidTr="00635CC7">
        <w:trPr>
          <w:trHeight w:hRule="exact" w:val="32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1.30.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Судьба и Родина </w:t>
            </w:r>
            <w:proofErr w:type="gram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едины</w:t>
            </w:r>
            <w:proofErr w:type="gram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 с чего начинается Родина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Соотносить понятия «Родина», «Отечество»;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Осознанно анализировать изучаемые понятия. Находить аналогии;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Вырабатывать умение, рассуждать на морально-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этические темы и делать выводы;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Осмысливать морально-нравственные проблемы в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соотнесении с личным опытом поведения;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Письменный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контроль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Проект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;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8" w:after="0" w:line="254" w:lineRule="auto"/>
              <w:ind w:left="7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Российская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электронная школа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 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resh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edu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orkce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apkpro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/ - сайт дисциплины ОРКСЭ образовательной области основ духовно-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нравственной культуры народов России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Образовательный портал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«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Видеоуроки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videouroki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net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Инфоурок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infourok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Мультиурок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multiurok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46167" w:rsidRPr="00635CC7" w:rsidTr="00635CC7">
        <w:trPr>
          <w:trHeight w:hRule="exact" w:val="32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1.31.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Патриот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и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гражданин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Осознанно раскрывать понятия «патриот»,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«патриотизм», «гражданин», «гражданственность»; Выделять главное в тексте учебника;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Соотносить полученные знания с собственным опытом поведения, уметь анализировать его;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Письменный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контроль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работа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№3;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4" w:lineRule="auto"/>
              <w:ind w:left="7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Российская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электронная школа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 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resh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edu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orkce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apkpro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/ - сайт дисциплины ОРКСЭ образовательной области основ духовно-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нравственной культуры народов России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Образовательный портал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«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Видеоуроки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videouroki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net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Инфоурок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infourok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Мультиурок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multiurok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46167" w:rsidRPr="00635CC7" w:rsidTr="00635CC7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1.32.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Заключительное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слово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Обобщать знания, полученные при изучении курса; Применять на практике полученные знания;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Уметь планировать свою работу.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Подводить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её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итоги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представлять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результаты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;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Аргументировать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свою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позицию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Устный опрос; Самооценка с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использованием "Оценочного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листа";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54" w:lineRule="auto"/>
              <w:ind w:left="74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Российская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электронная школа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 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resh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edu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orkce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apkpro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/ - сайт дисциплины ОРКСЭ образовательной области основ духовно-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нравственной культуры народов России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Образовательный портал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«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Видеоуроки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»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videouroki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net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Инфоурок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://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infourok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Сетевое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образовательное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сообщество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учителей </w:t>
            </w:r>
            <w:r w:rsidRPr="00635CC7">
              <w:rPr>
                <w:rFonts w:ascii="Cambria" w:eastAsia="MS Mincho" w:hAnsi="Cambria" w:cs="Times New Roman"/>
                <w:sz w:val="28"/>
                <w:szCs w:val="28"/>
              </w:rPr>
              <w:br/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Мультиурок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https</w:t>
            </w: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:// 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multiurok</w:t>
            </w:r>
            <w:proofErr w:type="spellEnd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  <w:proofErr w:type="spellStart"/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46167" w:rsidRPr="00635CC7" w:rsidTr="00635CC7">
        <w:trPr>
          <w:trHeight w:hRule="exact" w:val="520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Cambria" w:eastAsia="MS Mincho" w:hAnsi="Cambria" w:cs="Times New Roman"/>
                <w:sz w:val="28"/>
                <w:szCs w:val="28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  <w:r w:rsidRPr="00635CC7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en-US"/>
              </w:rPr>
              <w:t>10</w:t>
            </w:r>
          </w:p>
        </w:tc>
        <w:tc>
          <w:tcPr>
            <w:tcW w:w="9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6167" w:rsidRPr="00635CC7" w:rsidRDefault="00E46167" w:rsidP="00E46167">
            <w:pPr>
              <w:rPr>
                <w:rFonts w:ascii="Cambria" w:eastAsia="MS Mincho" w:hAnsi="Cambria" w:cs="Times New Roman"/>
                <w:sz w:val="28"/>
                <w:szCs w:val="28"/>
                <w:lang w:val="en-US"/>
              </w:rPr>
            </w:pPr>
          </w:p>
        </w:tc>
      </w:tr>
    </w:tbl>
    <w:p w:rsidR="00E46167" w:rsidRPr="00635CC7" w:rsidRDefault="00E46167" w:rsidP="00E46167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sz w:val="28"/>
          <w:szCs w:val="28"/>
          <w:lang w:val="en-US"/>
        </w:rPr>
      </w:pPr>
    </w:p>
    <w:p w:rsidR="00E46167" w:rsidRPr="00E46167" w:rsidRDefault="00E46167" w:rsidP="00E46167">
      <w:pPr>
        <w:rPr>
          <w:rFonts w:ascii="Cambria" w:eastAsia="MS Mincho" w:hAnsi="Cambria" w:cs="Times New Roman"/>
          <w:lang w:val="en-US"/>
        </w:rPr>
        <w:sectPr w:rsidR="00E46167" w:rsidRPr="00E46167" w:rsidSect="00E46167">
          <w:pgSz w:w="16840" w:h="11900" w:orient="landscape"/>
          <w:pgMar w:top="652" w:right="448" w:bottom="663" w:left="301" w:header="720" w:footer="720" w:gutter="0"/>
          <w:cols w:space="720" w:equalWidth="0">
            <w:col w:w="15576" w:space="0"/>
          </w:cols>
          <w:docGrid w:linePitch="360"/>
        </w:sectPr>
      </w:pPr>
    </w:p>
    <w:p w:rsidR="00E46167" w:rsidRPr="00E46167" w:rsidRDefault="00E46167" w:rsidP="00E46167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E46167" w:rsidRPr="00E46167" w:rsidRDefault="00E46167" w:rsidP="00E46167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46167" w:rsidRPr="00E46167" w:rsidRDefault="00E46167" w:rsidP="00E46167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b/>
          <w:color w:val="000000"/>
          <w:sz w:val="24"/>
        </w:rPr>
        <w:t>ОБЯЗАТЕЛЬНЫЕ УЧЕБНЫЕ МАТЕРИАЛЫ ДЛЯ УЧЕНИКА</w:t>
      </w:r>
    </w:p>
    <w:p w:rsidR="00E46167" w:rsidRPr="00E46167" w:rsidRDefault="00E46167" w:rsidP="00E46167">
      <w:pPr>
        <w:autoSpaceDE w:val="0"/>
        <w:autoSpaceDN w:val="0"/>
        <w:spacing w:before="166" w:after="0"/>
        <w:ind w:right="432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Основы религиозных культур и светской этики. Основы светской этики. 4 класс/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</w:rPr>
        <w:t>Шемшурин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А.А., 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</w:rPr>
        <w:t>Брунчукова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Н.М., Демин Р.Н. и другие; под редакцией Шапошниковой Т.Д., ООО «ДРОФА»; 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</w:rPr>
        <w:t>АО</w:t>
      </w:r>
      <w:proofErr w:type="gramStart"/>
      <w:r w:rsidRPr="00E46167">
        <w:rPr>
          <w:rFonts w:ascii="Times New Roman" w:eastAsia="Times New Roman" w:hAnsi="Times New Roman" w:cs="Times New Roman"/>
          <w:color w:val="000000"/>
          <w:sz w:val="24"/>
        </w:rPr>
        <w:t>«И</w:t>
      </w:r>
      <w:proofErr w:type="gramEnd"/>
      <w:r w:rsidRPr="00E46167">
        <w:rPr>
          <w:rFonts w:ascii="Times New Roman" w:eastAsia="Times New Roman" w:hAnsi="Times New Roman" w:cs="Times New Roman"/>
          <w:color w:val="000000"/>
          <w:sz w:val="24"/>
        </w:rPr>
        <w:t>здательство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Просвещение»;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Введите свой вариант:</w:t>
      </w:r>
    </w:p>
    <w:p w:rsidR="00E46167" w:rsidRPr="00E46167" w:rsidRDefault="00E46167" w:rsidP="00E46167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b/>
          <w:color w:val="000000"/>
          <w:sz w:val="24"/>
        </w:rPr>
        <w:t>МЕТОДИЧЕСКИЕ МАТЕРИАЛЫ ДЛЯ УЧИТЕЛЯ</w:t>
      </w:r>
    </w:p>
    <w:p w:rsidR="00E46167" w:rsidRPr="00E46167" w:rsidRDefault="00E46167" w:rsidP="00E46167">
      <w:pPr>
        <w:autoSpaceDE w:val="0"/>
        <w:autoSpaceDN w:val="0"/>
        <w:spacing w:before="166" w:after="0" w:line="286" w:lineRule="auto"/>
        <w:ind w:right="144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Примерные рабочие программы начального общего образования «Основы религиозных культур и светской этики» / Институт стратегии развития образования российской академии образования – М., 2021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Учебник 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</w:rPr>
        <w:t>Шемшурина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А.И. «Основы светской этики. 4 класс Электронное приложение к учебному пособию «Основы светской этики. 4 класс»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Методическое пособие. 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</w:rPr>
        <w:t>Шемшурина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А.И. «Основы религиозных культур и светской этики. Основы светской этики. 4 класс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Рабочая тетрадь. А. И 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</w:rPr>
        <w:t>Шемшурина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«Основы светской этики. 4 класс</w:t>
      </w:r>
    </w:p>
    <w:p w:rsidR="00E46167" w:rsidRPr="00E46167" w:rsidRDefault="00E46167" w:rsidP="00E46167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E46167" w:rsidRPr="00E46167" w:rsidRDefault="00E46167" w:rsidP="00E46167">
      <w:pPr>
        <w:autoSpaceDE w:val="0"/>
        <w:autoSpaceDN w:val="0"/>
        <w:spacing w:before="166" w:after="0" w:line="262" w:lineRule="auto"/>
        <w:ind w:right="1584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Федеральный центр информационно-образовательных ресурсов 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:// 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fcior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edu</w:t>
      </w:r>
      <w:proofErr w:type="spellEnd"/>
      <w:proofErr w:type="gramStart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;</w:t>
      </w:r>
      <w:proofErr w:type="gram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Единая коллекция цифровых образовательных ресурсов - 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:// 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school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collection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edu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.</w:t>
      </w:r>
    </w:p>
    <w:p w:rsidR="00E46167" w:rsidRPr="00E46167" w:rsidRDefault="00E46167" w:rsidP="00E46167">
      <w:pPr>
        <w:autoSpaceDE w:val="0"/>
        <w:autoSpaceDN w:val="0"/>
        <w:spacing w:before="70" w:after="0" w:line="290" w:lineRule="auto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orkce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apkpro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/ - сайт дисциплины ОРКСЭ образовательной области основ духовно-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нравственной культуры народов России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Российская электронная школа 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: // 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resh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edu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Каталог учебных изданий, электронного оборудования и электронных образовательных ресурсов для общего образования 1-4 класс 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ndce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edu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Федеральный портал «Российское образование» 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edu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Российский общеобразовательный портал 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school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edu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Портал "Информационные коммуникационные технологии в образовании" 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ict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edu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M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е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todkabinet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eu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: информационно-методический кабинет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metodkabinet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Газета «1 сентября» 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.1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september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Каталог образовательных ресурсов сети «Интернет» 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catalog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iot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Учительский портал 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proofErr w:type="gram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ucportal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proofErr w:type="gram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Всероссийский учительский портал ЗАВУЧ. ИНФО 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zavuch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info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Интернет портал </w:t>
      </w:r>
      <w:proofErr w:type="gram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Pro</w:t>
      </w:r>
      <w:proofErr w:type="gramEnd"/>
      <w:r w:rsidRPr="00E46167">
        <w:rPr>
          <w:rFonts w:ascii="Times New Roman" w:eastAsia="Times New Roman" w:hAnsi="Times New Roman" w:cs="Times New Roman"/>
          <w:color w:val="000000"/>
          <w:sz w:val="24"/>
        </w:rPr>
        <w:t>Школу.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proshkolu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C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</w:rPr>
        <w:t>оциальная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сеть работников образования 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nsportal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Проект "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</w:rPr>
        <w:t>Началка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"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nachalka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com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Сайт «Начальная школа» с онлайн-поддержкой учебников комплекта «Школа России» 1-4 кл. 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://1-4.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prosv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Сайт интернет-проекта «Копилка уроков сайт для учителей» 1-4 класс 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kopilurokov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Журнал «Начальная школа» 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openworld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school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Сетевое образовательное сообщество учителей 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</w:rPr>
        <w:t>Инфоурок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infourok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Образовательный портал «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</w:rPr>
        <w:t>Видеоуроки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» 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videouroki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net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Сетевое образовательное сообщество учителей 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</w:rPr>
        <w:t>Мультиурок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:// 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multiurok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religio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/ - Мир религий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gmir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- Государственный музей истории религии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musei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online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blogspot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search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label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/Россия - сайт «Музеи онлайн» с </w:t>
      </w:r>
      <w:proofErr w:type="gramStart"/>
      <w:r w:rsidRPr="00E46167">
        <w:rPr>
          <w:rFonts w:ascii="Times New Roman" w:eastAsia="Times New Roman" w:hAnsi="Times New Roman" w:cs="Times New Roman"/>
          <w:color w:val="000000"/>
          <w:sz w:val="24"/>
        </w:rPr>
        <w:t>виртуальными</w:t>
      </w:r>
      <w:proofErr w:type="gramEnd"/>
    </w:p>
    <w:p w:rsidR="00E46167" w:rsidRPr="00E46167" w:rsidRDefault="00E46167" w:rsidP="00E46167">
      <w:pPr>
        <w:rPr>
          <w:rFonts w:ascii="Cambria" w:eastAsia="MS Mincho" w:hAnsi="Cambria" w:cs="Times New Roman"/>
        </w:rPr>
        <w:sectPr w:rsidR="00E46167" w:rsidRPr="00E46167" w:rsidSect="00E46167">
          <w:pgSz w:w="16840" w:h="11900" w:orient="landscape"/>
          <w:pgMar w:top="652" w:right="448" w:bottom="663" w:left="301" w:header="720" w:footer="720" w:gutter="0"/>
          <w:cols w:space="720" w:equalWidth="0">
            <w:col w:w="10426" w:space="0"/>
          </w:cols>
          <w:docGrid w:linePitch="360"/>
        </w:sectPr>
      </w:pPr>
    </w:p>
    <w:p w:rsidR="00E46167" w:rsidRPr="00E46167" w:rsidRDefault="00E46167" w:rsidP="00E46167">
      <w:pPr>
        <w:autoSpaceDE w:val="0"/>
        <w:autoSpaceDN w:val="0"/>
        <w:spacing w:after="96" w:line="220" w:lineRule="exact"/>
        <w:rPr>
          <w:rFonts w:ascii="Cambria" w:eastAsia="MS Mincho" w:hAnsi="Cambria" w:cs="Times New Roman"/>
        </w:rPr>
      </w:pPr>
    </w:p>
    <w:p w:rsidR="00E46167" w:rsidRPr="00E46167" w:rsidRDefault="00E46167" w:rsidP="00E46167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</w:rPr>
        <w:t>экскурсиями по музеям мира, представлено 16 музеев России.</w:t>
      </w:r>
    </w:p>
    <w:p w:rsidR="00E46167" w:rsidRPr="00E46167" w:rsidRDefault="00E46167" w:rsidP="00E46167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ethnomuseum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- сайт Российского этнографического музея.</w:t>
      </w:r>
    </w:p>
    <w:p w:rsidR="00E46167" w:rsidRPr="00E46167" w:rsidRDefault="00E46167" w:rsidP="00E46167">
      <w:pPr>
        <w:autoSpaceDE w:val="0"/>
        <w:autoSpaceDN w:val="0"/>
        <w:spacing w:before="70" w:after="0" w:line="271" w:lineRule="auto"/>
        <w:ind w:right="144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culture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- сайт «Культура. РФ», гуманитарный просветительский проект, посвященный культуре России. Рассказывает о наиболее значимых событиях, народных традициях, памятниках нашей страны.</w:t>
      </w:r>
    </w:p>
    <w:p w:rsidR="00E46167" w:rsidRPr="00E46167" w:rsidRDefault="00E46167" w:rsidP="00E46167">
      <w:pPr>
        <w:autoSpaceDE w:val="0"/>
        <w:autoSpaceDN w:val="0"/>
        <w:spacing w:before="70" w:after="0" w:line="262" w:lineRule="auto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artclassic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edu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/ - коллекция образовательных ресурсов по поиску произведений искусства по времени, стране, стилю.</w:t>
      </w:r>
    </w:p>
    <w:p w:rsidR="00E46167" w:rsidRPr="00E46167" w:rsidRDefault="00E46167" w:rsidP="00E46167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rsl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/ - сайт российской государственной библиотеки. </w:t>
      </w:r>
    </w:p>
    <w:p w:rsidR="00E46167" w:rsidRPr="00E46167" w:rsidRDefault="00E46167" w:rsidP="00E46167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eart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by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- иллюстрированный словарь по искусству.</w:t>
      </w:r>
    </w:p>
    <w:p w:rsidR="00E46167" w:rsidRPr="00E46167" w:rsidRDefault="00E46167" w:rsidP="00E46167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artcyclopedia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com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- иллюстрированная энциклопедия по искусству.</w:t>
      </w:r>
    </w:p>
    <w:p w:rsidR="00E46167" w:rsidRPr="00E46167" w:rsidRDefault="00E46167" w:rsidP="00E46167">
      <w:pPr>
        <w:autoSpaceDE w:val="0"/>
        <w:autoSpaceDN w:val="0"/>
        <w:spacing w:before="72" w:after="0" w:line="271" w:lineRule="auto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bibliotekar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/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rossia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index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htm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- электронная библиотека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sokrnarmira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- библиотека народной мудрости: мифов, сказок, притч, легенд, былин, пословиц и поговорок.</w:t>
      </w:r>
    </w:p>
    <w:p w:rsidR="00E46167" w:rsidRPr="00E46167" w:rsidRDefault="00E46167" w:rsidP="00E46167">
      <w:pPr>
        <w:autoSpaceDE w:val="0"/>
        <w:autoSpaceDN w:val="0"/>
        <w:spacing w:before="70" w:after="0" w:line="271" w:lineRule="auto"/>
        <w:ind w:right="2304"/>
        <w:rPr>
          <w:rFonts w:ascii="Cambria" w:eastAsia="MS Mincho" w:hAnsi="Cambria" w:cs="Times New Roman"/>
        </w:rPr>
      </w:pPr>
      <w:proofErr w:type="gram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parables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main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-17.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html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- детские притчи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pritchi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</w:rPr>
        <w:t>притчиХочу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такой сайт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artprojekt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- энциклопедия искусства - галереи, история искусства.</w:t>
      </w:r>
      <w:proofErr w:type="gramEnd"/>
    </w:p>
    <w:p w:rsidR="00E46167" w:rsidRPr="00E46167" w:rsidRDefault="00E46167" w:rsidP="00E46167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smirnova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net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/ - гид по музеям мира и галереям. </w:t>
      </w:r>
    </w:p>
    <w:p w:rsidR="00E46167" w:rsidRPr="00E46167" w:rsidRDefault="00E46167" w:rsidP="00E46167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cbook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E46167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E46167">
        <w:rPr>
          <w:rFonts w:ascii="Times New Roman" w:eastAsia="Times New Roman" w:hAnsi="Times New Roman" w:cs="Times New Roman"/>
          <w:color w:val="000000"/>
          <w:sz w:val="24"/>
          <w:lang w:val="en-US"/>
        </w:rPr>
        <w:t>peoples</w:t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/ - электронная энциклопедия «Народы и религии мира».</w:t>
      </w:r>
    </w:p>
    <w:p w:rsidR="00E46167" w:rsidRPr="00E46167" w:rsidRDefault="00E46167" w:rsidP="00E46167">
      <w:pPr>
        <w:rPr>
          <w:rFonts w:ascii="Cambria" w:eastAsia="MS Mincho" w:hAnsi="Cambria" w:cs="Times New Roman"/>
        </w:rPr>
        <w:sectPr w:rsidR="00E46167" w:rsidRPr="00E46167" w:rsidSect="00E46167">
          <w:pgSz w:w="16840" w:h="11900" w:orient="landscape"/>
          <w:pgMar w:top="652" w:right="448" w:bottom="663" w:left="301" w:header="720" w:footer="720" w:gutter="0"/>
          <w:cols w:space="720" w:equalWidth="0">
            <w:col w:w="11486" w:space="0"/>
          </w:cols>
          <w:docGrid w:linePitch="360"/>
        </w:sectPr>
      </w:pPr>
    </w:p>
    <w:p w:rsidR="00E46167" w:rsidRPr="00E46167" w:rsidRDefault="00E46167" w:rsidP="00E46167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E46167" w:rsidRPr="00E46167" w:rsidRDefault="00E46167" w:rsidP="00E46167">
      <w:pPr>
        <w:autoSpaceDE w:val="0"/>
        <w:autoSpaceDN w:val="0"/>
        <w:spacing w:after="0" w:line="230" w:lineRule="auto"/>
        <w:ind w:left="-426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b/>
          <w:color w:val="000000"/>
          <w:sz w:val="24"/>
        </w:rPr>
        <w:t>МАТЕРИАЛЬНО-ТЕХНИЧЕСКОЕ ОБЕСПЕЧЕНИЕ ОБРАЗОВАТЕЛЬНОГО ПРОЦЕССА</w:t>
      </w:r>
    </w:p>
    <w:p w:rsidR="00E46167" w:rsidRPr="00E46167" w:rsidRDefault="00E46167" w:rsidP="00E46167">
      <w:pPr>
        <w:autoSpaceDE w:val="0"/>
        <w:autoSpaceDN w:val="0"/>
        <w:spacing w:before="346" w:after="0" w:line="300" w:lineRule="auto"/>
        <w:ind w:left="-426" w:right="7200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УЧЕБНОЕ ОБОРУДОВАНИЕ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Ноутбук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Проектор</w:t>
      </w:r>
    </w:p>
    <w:p w:rsidR="00E46167" w:rsidRPr="00E46167" w:rsidRDefault="00E46167" w:rsidP="00E46167">
      <w:pPr>
        <w:autoSpaceDE w:val="0"/>
        <w:autoSpaceDN w:val="0"/>
        <w:spacing w:before="262" w:after="0" w:line="300" w:lineRule="auto"/>
        <w:ind w:left="-426" w:right="720"/>
        <w:rPr>
          <w:rFonts w:ascii="Cambria" w:eastAsia="MS Mincho" w:hAnsi="Cambria" w:cs="Times New Roman"/>
        </w:rPr>
      </w:pPr>
      <w:r w:rsidRPr="00E46167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ОБОРУДОВАНИЕ ДЛЯ ПРОВЕДЕНИЯ ЛАБОРАТОРНЫХ, ПРАКТИЧЕСКИХ РАБОТ, ДЕМОНСТРАЦИЙ </w:t>
      </w:r>
      <w:r w:rsidRPr="00E46167">
        <w:rPr>
          <w:rFonts w:ascii="Cambria" w:eastAsia="MS Mincho" w:hAnsi="Cambria" w:cs="Times New Roman"/>
        </w:rPr>
        <w:br/>
      </w:r>
      <w:r w:rsidRPr="00E46167">
        <w:rPr>
          <w:rFonts w:ascii="Times New Roman" w:eastAsia="Times New Roman" w:hAnsi="Times New Roman" w:cs="Times New Roman"/>
          <w:color w:val="000000"/>
          <w:sz w:val="24"/>
        </w:rPr>
        <w:t>Плакаты, карандаши</w:t>
      </w:r>
      <w:proofErr w:type="gramStart"/>
      <w:r w:rsidRPr="00E46167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 w:rsidRPr="00E4616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E46167">
        <w:rPr>
          <w:rFonts w:ascii="Times New Roman" w:eastAsia="Times New Roman" w:hAnsi="Times New Roman" w:cs="Times New Roman"/>
          <w:color w:val="000000"/>
          <w:sz w:val="24"/>
        </w:rPr>
        <w:t>ф</w:t>
      </w:r>
      <w:proofErr w:type="gramEnd"/>
      <w:r w:rsidRPr="00E46167">
        <w:rPr>
          <w:rFonts w:ascii="Times New Roman" w:eastAsia="Times New Roman" w:hAnsi="Times New Roman" w:cs="Times New Roman"/>
          <w:color w:val="000000"/>
          <w:sz w:val="24"/>
        </w:rPr>
        <w:t>ломастеры, цветная бумага, картон, клей.</w:t>
      </w:r>
    </w:p>
    <w:p w:rsidR="00E46167" w:rsidRPr="00E46167" w:rsidRDefault="00E46167" w:rsidP="00E46167">
      <w:pPr>
        <w:rPr>
          <w:rFonts w:ascii="Cambria" w:eastAsia="MS Mincho" w:hAnsi="Cambria" w:cs="Times New Roman"/>
        </w:rPr>
      </w:pPr>
    </w:p>
    <w:p w:rsidR="009A1B51" w:rsidRDefault="009A1B51"/>
    <w:sectPr w:rsidR="009A1B51" w:rsidSect="00E46167">
      <w:pgSz w:w="16840" w:h="11900" w:orient="landscape"/>
      <w:pgMar w:top="652" w:right="448" w:bottom="663" w:left="301" w:header="720" w:footer="720" w:gutter="0"/>
      <w:cols w:space="720" w:equalWidth="0">
        <w:col w:w="11576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84"/>
    <w:rsid w:val="00635CC7"/>
    <w:rsid w:val="008D715F"/>
    <w:rsid w:val="00941C84"/>
    <w:rsid w:val="009A1B51"/>
    <w:rsid w:val="00E4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46167"/>
    <w:pPr>
      <w:keepNext/>
      <w:keepLines/>
      <w:spacing w:before="480" w:after="0"/>
      <w:outlineLvl w:val="0"/>
    </w:pPr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styleId="21">
    <w:name w:val="heading 2"/>
    <w:basedOn w:val="a1"/>
    <w:next w:val="a1"/>
    <w:link w:val="22"/>
    <w:uiPriority w:val="9"/>
    <w:unhideWhenUsed/>
    <w:qFormat/>
    <w:rsid w:val="00E46167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paragraph" w:styleId="31">
    <w:name w:val="heading 3"/>
    <w:basedOn w:val="a1"/>
    <w:next w:val="a1"/>
    <w:link w:val="32"/>
    <w:uiPriority w:val="9"/>
    <w:unhideWhenUsed/>
    <w:qFormat/>
    <w:rsid w:val="00E46167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E46167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  <w:lang w:val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E46167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46167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46167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46167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46167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E46167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E46167"/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E46167"/>
    <w:rPr>
      <w:rFonts w:ascii="Calibri" w:eastAsia="MS Gothic" w:hAnsi="Calibri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E46167"/>
    <w:rPr>
      <w:rFonts w:ascii="Calibri" w:eastAsia="MS Gothic" w:hAnsi="Calibri" w:cs="Times New Roman"/>
      <w:b/>
      <w:bCs/>
      <w:i/>
      <w:iCs/>
      <w:color w:val="4F81BD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E46167"/>
    <w:rPr>
      <w:rFonts w:ascii="Calibri" w:eastAsia="MS Gothic" w:hAnsi="Calibri" w:cs="Times New Roman"/>
      <w:color w:val="243F60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E46167"/>
    <w:rPr>
      <w:rFonts w:ascii="Calibri" w:eastAsia="MS Gothic" w:hAnsi="Calibri" w:cs="Times New Roman"/>
      <w:i/>
      <w:iCs/>
      <w:color w:val="243F60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E46167"/>
    <w:rPr>
      <w:rFonts w:ascii="Calibri" w:eastAsia="MS Gothic" w:hAnsi="Calibri" w:cs="Times New Roman"/>
      <w:i/>
      <w:iCs/>
      <w:color w:val="404040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E46167"/>
    <w:rPr>
      <w:rFonts w:ascii="Calibri" w:eastAsia="MS Gothic" w:hAnsi="Calibri" w:cs="Times New Roman"/>
      <w:color w:val="4F81BD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E46167"/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numbering" w:customStyle="1" w:styleId="11">
    <w:name w:val="Нет списка1"/>
    <w:next w:val="a4"/>
    <w:uiPriority w:val="99"/>
    <w:semiHidden/>
    <w:unhideWhenUsed/>
    <w:rsid w:val="00E46167"/>
  </w:style>
  <w:style w:type="paragraph" w:styleId="a5">
    <w:name w:val="header"/>
    <w:basedOn w:val="a1"/>
    <w:link w:val="a6"/>
    <w:uiPriority w:val="99"/>
    <w:unhideWhenUsed/>
    <w:rsid w:val="00E46167"/>
    <w:pPr>
      <w:tabs>
        <w:tab w:val="center" w:pos="4680"/>
        <w:tab w:val="right" w:pos="9360"/>
      </w:tabs>
      <w:spacing w:after="0" w:line="240" w:lineRule="auto"/>
    </w:pPr>
    <w:rPr>
      <w:rFonts w:ascii="Cambria" w:eastAsia="MS Mincho" w:hAnsi="Cambria" w:cs="Times New Roman"/>
      <w:lang w:val="en-US"/>
    </w:rPr>
  </w:style>
  <w:style w:type="character" w:customStyle="1" w:styleId="a6">
    <w:name w:val="Верхний колонтитул Знак"/>
    <w:basedOn w:val="a2"/>
    <w:link w:val="a5"/>
    <w:uiPriority w:val="99"/>
    <w:rsid w:val="00E46167"/>
    <w:rPr>
      <w:rFonts w:ascii="Cambria" w:eastAsia="MS Mincho" w:hAnsi="Cambria" w:cs="Times New Roman"/>
      <w:lang w:val="en-US"/>
    </w:rPr>
  </w:style>
  <w:style w:type="paragraph" w:styleId="a7">
    <w:name w:val="footer"/>
    <w:basedOn w:val="a1"/>
    <w:link w:val="a8"/>
    <w:uiPriority w:val="99"/>
    <w:unhideWhenUsed/>
    <w:rsid w:val="00E46167"/>
    <w:pPr>
      <w:tabs>
        <w:tab w:val="center" w:pos="4680"/>
        <w:tab w:val="right" w:pos="9360"/>
      </w:tabs>
      <w:spacing w:after="0" w:line="240" w:lineRule="auto"/>
    </w:pPr>
    <w:rPr>
      <w:rFonts w:ascii="Cambria" w:eastAsia="MS Mincho" w:hAnsi="Cambria" w:cs="Times New Roman"/>
      <w:lang w:val="en-US"/>
    </w:rPr>
  </w:style>
  <w:style w:type="character" w:customStyle="1" w:styleId="a8">
    <w:name w:val="Нижний колонтитул Знак"/>
    <w:basedOn w:val="a2"/>
    <w:link w:val="a7"/>
    <w:uiPriority w:val="99"/>
    <w:rsid w:val="00E46167"/>
    <w:rPr>
      <w:rFonts w:ascii="Cambria" w:eastAsia="MS Mincho" w:hAnsi="Cambria" w:cs="Times New Roman"/>
      <w:lang w:val="en-US"/>
    </w:rPr>
  </w:style>
  <w:style w:type="paragraph" w:styleId="a9">
    <w:name w:val="No Spacing"/>
    <w:uiPriority w:val="1"/>
    <w:qFormat/>
    <w:rsid w:val="00E46167"/>
    <w:pPr>
      <w:spacing w:after="0" w:line="240" w:lineRule="auto"/>
    </w:pPr>
    <w:rPr>
      <w:rFonts w:ascii="Cambria" w:eastAsia="MS Mincho" w:hAnsi="Cambria" w:cs="Times New Roman"/>
      <w:lang w:val="en-US"/>
    </w:rPr>
  </w:style>
  <w:style w:type="paragraph" w:customStyle="1" w:styleId="aa">
    <w:basedOn w:val="a1"/>
    <w:next w:val="a1"/>
    <w:uiPriority w:val="10"/>
    <w:qFormat/>
    <w:rsid w:val="00E46167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12">
    <w:name w:val="Название Знак1"/>
    <w:link w:val="ab"/>
    <w:uiPriority w:val="10"/>
    <w:rsid w:val="00E46167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E46167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d">
    <w:name w:val="Подзаголовок Знак"/>
    <w:basedOn w:val="a2"/>
    <w:link w:val="ac"/>
    <w:uiPriority w:val="11"/>
    <w:rsid w:val="00E46167"/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paragraph" w:styleId="ae">
    <w:name w:val="List Paragraph"/>
    <w:basedOn w:val="a1"/>
    <w:uiPriority w:val="34"/>
    <w:qFormat/>
    <w:rsid w:val="00E46167"/>
    <w:pPr>
      <w:ind w:left="720"/>
      <w:contextualSpacing/>
    </w:pPr>
    <w:rPr>
      <w:rFonts w:ascii="Cambria" w:eastAsia="MS Mincho" w:hAnsi="Cambria" w:cs="Times New Roman"/>
      <w:lang w:val="en-US"/>
    </w:rPr>
  </w:style>
  <w:style w:type="paragraph" w:styleId="af">
    <w:name w:val="Body Text"/>
    <w:basedOn w:val="a1"/>
    <w:link w:val="af0"/>
    <w:uiPriority w:val="99"/>
    <w:unhideWhenUsed/>
    <w:rsid w:val="00E46167"/>
    <w:pPr>
      <w:spacing w:after="120"/>
    </w:pPr>
    <w:rPr>
      <w:rFonts w:ascii="Cambria" w:eastAsia="MS Mincho" w:hAnsi="Cambria" w:cs="Times New Roman"/>
      <w:lang w:val="en-US"/>
    </w:rPr>
  </w:style>
  <w:style w:type="character" w:customStyle="1" w:styleId="af0">
    <w:name w:val="Основной текст Знак"/>
    <w:basedOn w:val="a2"/>
    <w:link w:val="af"/>
    <w:uiPriority w:val="99"/>
    <w:rsid w:val="00E46167"/>
    <w:rPr>
      <w:rFonts w:ascii="Cambria" w:eastAsia="MS Mincho" w:hAnsi="Cambria" w:cs="Times New Roman"/>
      <w:lang w:val="en-US"/>
    </w:rPr>
  </w:style>
  <w:style w:type="paragraph" w:styleId="23">
    <w:name w:val="Body Text 2"/>
    <w:basedOn w:val="a1"/>
    <w:link w:val="24"/>
    <w:uiPriority w:val="99"/>
    <w:unhideWhenUsed/>
    <w:rsid w:val="00E46167"/>
    <w:pPr>
      <w:spacing w:after="120" w:line="480" w:lineRule="auto"/>
    </w:pPr>
    <w:rPr>
      <w:rFonts w:ascii="Cambria" w:eastAsia="MS Mincho" w:hAnsi="Cambria" w:cs="Times New Roman"/>
      <w:lang w:val="en-US"/>
    </w:rPr>
  </w:style>
  <w:style w:type="character" w:customStyle="1" w:styleId="24">
    <w:name w:val="Основной текст 2 Знак"/>
    <w:basedOn w:val="a2"/>
    <w:link w:val="23"/>
    <w:uiPriority w:val="99"/>
    <w:rsid w:val="00E46167"/>
    <w:rPr>
      <w:rFonts w:ascii="Cambria" w:eastAsia="MS Mincho" w:hAnsi="Cambria" w:cs="Times New Roman"/>
      <w:lang w:val="en-US"/>
    </w:rPr>
  </w:style>
  <w:style w:type="paragraph" w:styleId="33">
    <w:name w:val="Body Text 3"/>
    <w:basedOn w:val="a1"/>
    <w:link w:val="34"/>
    <w:uiPriority w:val="99"/>
    <w:unhideWhenUsed/>
    <w:rsid w:val="00E46167"/>
    <w:pPr>
      <w:spacing w:after="120"/>
    </w:pPr>
    <w:rPr>
      <w:rFonts w:ascii="Cambria" w:eastAsia="MS Mincho" w:hAnsi="Cambria" w:cs="Times New Roman"/>
      <w:sz w:val="16"/>
      <w:szCs w:val="16"/>
      <w:lang w:val="en-US"/>
    </w:rPr>
  </w:style>
  <w:style w:type="character" w:customStyle="1" w:styleId="34">
    <w:name w:val="Основной текст 3 Знак"/>
    <w:basedOn w:val="a2"/>
    <w:link w:val="33"/>
    <w:uiPriority w:val="99"/>
    <w:rsid w:val="00E46167"/>
    <w:rPr>
      <w:rFonts w:ascii="Cambria" w:eastAsia="MS Mincho" w:hAnsi="Cambria" w:cs="Times New Roman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E46167"/>
    <w:pPr>
      <w:ind w:left="360" w:hanging="360"/>
      <w:contextualSpacing/>
    </w:pPr>
    <w:rPr>
      <w:rFonts w:ascii="Cambria" w:eastAsia="MS Mincho" w:hAnsi="Cambria" w:cs="Times New Roman"/>
      <w:lang w:val="en-US"/>
    </w:rPr>
  </w:style>
  <w:style w:type="paragraph" w:styleId="25">
    <w:name w:val="List 2"/>
    <w:basedOn w:val="a1"/>
    <w:uiPriority w:val="99"/>
    <w:unhideWhenUsed/>
    <w:rsid w:val="00E46167"/>
    <w:pPr>
      <w:ind w:left="720" w:hanging="360"/>
      <w:contextualSpacing/>
    </w:pPr>
    <w:rPr>
      <w:rFonts w:ascii="Cambria" w:eastAsia="MS Mincho" w:hAnsi="Cambria" w:cs="Times New Roman"/>
      <w:lang w:val="en-US"/>
    </w:rPr>
  </w:style>
  <w:style w:type="paragraph" w:styleId="35">
    <w:name w:val="List 3"/>
    <w:basedOn w:val="a1"/>
    <w:uiPriority w:val="99"/>
    <w:unhideWhenUsed/>
    <w:rsid w:val="00E46167"/>
    <w:pPr>
      <w:ind w:left="1080" w:hanging="360"/>
      <w:contextualSpacing/>
    </w:pPr>
    <w:rPr>
      <w:rFonts w:ascii="Cambria" w:eastAsia="MS Mincho" w:hAnsi="Cambria" w:cs="Times New Roman"/>
      <w:lang w:val="en-US"/>
    </w:rPr>
  </w:style>
  <w:style w:type="paragraph" w:styleId="a0">
    <w:name w:val="List Bullet"/>
    <w:basedOn w:val="a1"/>
    <w:uiPriority w:val="99"/>
    <w:unhideWhenUsed/>
    <w:rsid w:val="00E46167"/>
    <w:pPr>
      <w:numPr>
        <w:numId w:val="1"/>
      </w:numPr>
      <w:contextualSpacing/>
    </w:pPr>
    <w:rPr>
      <w:rFonts w:ascii="Cambria" w:eastAsia="MS Mincho" w:hAnsi="Cambria" w:cs="Times New Roman"/>
      <w:lang w:val="en-US"/>
    </w:rPr>
  </w:style>
  <w:style w:type="paragraph" w:styleId="20">
    <w:name w:val="List Bullet 2"/>
    <w:basedOn w:val="a1"/>
    <w:uiPriority w:val="99"/>
    <w:unhideWhenUsed/>
    <w:rsid w:val="00E46167"/>
    <w:pPr>
      <w:numPr>
        <w:numId w:val="2"/>
      </w:numPr>
      <w:contextualSpacing/>
    </w:pPr>
    <w:rPr>
      <w:rFonts w:ascii="Cambria" w:eastAsia="MS Mincho" w:hAnsi="Cambria" w:cs="Times New Roman"/>
      <w:lang w:val="en-US"/>
    </w:rPr>
  </w:style>
  <w:style w:type="paragraph" w:styleId="30">
    <w:name w:val="List Bullet 3"/>
    <w:basedOn w:val="a1"/>
    <w:uiPriority w:val="99"/>
    <w:unhideWhenUsed/>
    <w:rsid w:val="00E46167"/>
    <w:pPr>
      <w:numPr>
        <w:numId w:val="3"/>
      </w:numPr>
      <w:contextualSpacing/>
    </w:pPr>
    <w:rPr>
      <w:rFonts w:ascii="Cambria" w:eastAsia="MS Mincho" w:hAnsi="Cambria" w:cs="Times New Roman"/>
      <w:lang w:val="en-US"/>
    </w:rPr>
  </w:style>
  <w:style w:type="paragraph" w:styleId="a">
    <w:name w:val="List Number"/>
    <w:basedOn w:val="a1"/>
    <w:uiPriority w:val="99"/>
    <w:unhideWhenUsed/>
    <w:rsid w:val="00E46167"/>
    <w:pPr>
      <w:numPr>
        <w:numId w:val="5"/>
      </w:numPr>
      <w:contextualSpacing/>
    </w:pPr>
    <w:rPr>
      <w:rFonts w:ascii="Cambria" w:eastAsia="MS Mincho" w:hAnsi="Cambria" w:cs="Times New Roman"/>
      <w:lang w:val="en-US"/>
    </w:rPr>
  </w:style>
  <w:style w:type="paragraph" w:styleId="2">
    <w:name w:val="List Number 2"/>
    <w:basedOn w:val="a1"/>
    <w:uiPriority w:val="99"/>
    <w:unhideWhenUsed/>
    <w:rsid w:val="00E46167"/>
    <w:pPr>
      <w:numPr>
        <w:numId w:val="6"/>
      </w:numPr>
      <w:contextualSpacing/>
    </w:pPr>
    <w:rPr>
      <w:rFonts w:ascii="Cambria" w:eastAsia="MS Mincho" w:hAnsi="Cambria" w:cs="Times New Roman"/>
      <w:lang w:val="en-US"/>
    </w:rPr>
  </w:style>
  <w:style w:type="paragraph" w:styleId="3">
    <w:name w:val="List Number 3"/>
    <w:basedOn w:val="a1"/>
    <w:uiPriority w:val="99"/>
    <w:unhideWhenUsed/>
    <w:rsid w:val="00E46167"/>
    <w:pPr>
      <w:numPr>
        <w:numId w:val="7"/>
      </w:numPr>
      <w:contextualSpacing/>
    </w:pPr>
    <w:rPr>
      <w:rFonts w:ascii="Cambria" w:eastAsia="MS Mincho" w:hAnsi="Cambria" w:cs="Times New Roman"/>
      <w:lang w:val="en-US"/>
    </w:rPr>
  </w:style>
  <w:style w:type="paragraph" w:styleId="af2">
    <w:name w:val="List Continue"/>
    <w:basedOn w:val="a1"/>
    <w:uiPriority w:val="99"/>
    <w:unhideWhenUsed/>
    <w:rsid w:val="00E46167"/>
    <w:pPr>
      <w:spacing w:after="120"/>
      <w:ind w:left="360"/>
      <w:contextualSpacing/>
    </w:pPr>
    <w:rPr>
      <w:rFonts w:ascii="Cambria" w:eastAsia="MS Mincho" w:hAnsi="Cambria" w:cs="Times New Roman"/>
      <w:lang w:val="en-US"/>
    </w:rPr>
  </w:style>
  <w:style w:type="paragraph" w:styleId="26">
    <w:name w:val="List Continue 2"/>
    <w:basedOn w:val="a1"/>
    <w:uiPriority w:val="99"/>
    <w:unhideWhenUsed/>
    <w:rsid w:val="00E46167"/>
    <w:pPr>
      <w:spacing w:after="120"/>
      <w:ind w:left="720"/>
      <w:contextualSpacing/>
    </w:pPr>
    <w:rPr>
      <w:rFonts w:ascii="Cambria" w:eastAsia="MS Mincho" w:hAnsi="Cambria" w:cs="Times New Roman"/>
      <w:lang w:val="en-US"/>
    </w:rPr>
  </w:style>
  <w:style w:type="paragraph" w:styleId="36">
    <w:name w:val="List Continue 3"/>
    <w:basedOn w:val="a1"/>
    <w:uiPriority w:val="99"/>
    <w:unhideWhenUsed/>
    <w:rsid w:val="00E46167"/>
    <w:pPr>
      <w:spacing w:after="120"/>
      <w:ind w:left="1080"/>
      <w:contextualSpacing/>
    </w:pPr>
    <w:rPr>
      <w:rFonts w:ascii="Cambria" w:eastAsia="MS Mincho" w:hAnsi="Cambria" w:cs="Times New Roman"/>
      <w:lang w:val="en-US"/>
    </w:rPr>
  </w:style>
  <w:style w:type="paragraph" w:styleId="af3">
    <w:name w:val="macro"/>
    <w:link w:val="af4"/>
    <w:uiPriority w:val="99"/>
    <w:unhideWhenUsed/>
    <w:rsid w:val="00E4616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MS Mincho" w:hAnsi="Courier" w:cs="Times New Roman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af3"/>
    <w:uiPriority w:val="99"/>
    <w:rsid w:val="00E46167"/>
    <w:rPr>
      <w:rFonts w:ascii="Courier" w:eastAsia="MS Mincho" w:hAnsi="Courier" w:cs="Times New Roman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E46167"/>
    <w:rPr>
      <w:rFonts w:ascii="Cambria" w:eastAsia="MS Mincho" w:hAnsi="Cambria" w:cs="Times New Roman"/>
      <w:i/>
      <w:iCs/>
      <w:color w:val="000000"/>
      <w:lang w:val="en-US"/>
    </w:rPr>
  </w:style>
  <w:style w:type="character" w:customStyle="1" w:styleId="28">
    <w:name w:val="Цитата 2 Знак"/>
    <w:basedOn w:val="a2"/>
    <w:link w:val="27"/>
    <w:uiPriority w:val="29"/>
    <w:rsid w:val="00E46167"/>
    <w:rPr>
      <w:rFonts w:ascii="Cambria" w:eastAsia="MS Mincho" w:hAnsi="Cambria" w:cs="Times New Roman"/>
      <w:i/>
      <w:iCs/>
      <w:color w:val="000000"/>
      <w:lang w:val="en-US"/>
    </w:rPr>
  </w:style>
  <w:style w:type="paragraph" w:styleId="af5">
    <w:name w:val="caption"/>
    <w:basedOn w:val="a1"/>
    <w:next w:val="a1"/>
    <w:uiPriority w:val="35"/>
    <w:semiHidden/>
    <w:unhideWhenUsed/>
    <w:qFormat/>
    <w:rsid w:val="00E46167"/>
    <w:pPr>
      <w:spacing w:line="240" w:lineRule="auto"/>
    </w:pPr>
    <w:rPr>
      <w:rFonts w:ascii="Cambria" w:eastAsia="MS Mincho" w:hAnsi="Cambria" w:cs="Times New Roman"/>
      <w:b/>
      <w:bCs/>
      <w:color w:val="4F81BD"/>
      <w:sz w:val="18"/>
      <w:szCs w:val="18"/>
      <w:lang w:val="en-US"/>
    </w:rPr>
  </w:style>
  <w:style w:type="character" w:styleId="af6">
    <w:name w:val="Strong"/>
    <w:uiPriority w:val="22"/>
    <w:qFormat/>
    <w:rsid w:val="00E46167"/>
    <w:rPr>
      <w:b/>
      <w:bCs/>
    </w:rPr>
  </w:style>
  <w:style w:type="character" w:styleId="af7">
    <w:name w:val="Emphasis"/>
    <w:uiPriority w:val="20"/>
    <w:qFormat/>
    <w:rsid w:val="00E46167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E46167"/>
    <w:pPr>
      <w:pBdr>
        <w:bottom w:val="single" w:sz="4" w:space="4" w:color="4F81BD"/>
      </w:pBdr>
      <w:spacing w:before="200" w:after="280"/>
      <w:ind w:left="936" w:right="936"/>
    </w:pPr>
    <w:rPr>
      <w:rFonts w:ascii="Cambria" w:eastAsia="MS Mincho" w:hAnsi="Cambria" w:cs="Times New Roman"/>
      <w:b/>
      <w:bCs/>
      <w:i/>
      <w:iCs/>
      <w:color w:val="4F81BD"/>
      <w:lang w:val="en-US"/>
    </w:rPr>
  </w:style>
  <w:style w:type="character" w:customStyle="1" w:styleId="af9">
    <w:name w:val="Выделенная цитата Знак"/>
    <w:basedOn w:val="a2"/>
    <w:link w:val="af8"/>
    <w:uiPriority w:val="30"/>
    <w:rsid w:val="00E46167"/>
    <w:rPr>
      <w:rFonts w:ascii="Cambria" w:eastAsia="MS Mincho" w:hAnsi="Cambria" w:cs="Times New Roman"/>
      <w:b/>
      <w:bCs/>
      <w:i/>
      <w:iCs/>
      <w:color w:val="4F81BD"/>
      <w:lang w:val="en-US"/>
    </w:rPr>
  </w:style>
  <w:style w:type="character" w:styleId="afa">
    <w:name w:val="Subtle Emphasis"/>
    <w:uiPriority w:val="19"/>
    <w:qFormat/>
    <w:rsid w:val="00E46167"/>
    <w:rPr>
      <w:i/>
      <w:iCs/>
      <w:color w:val="808080"/>
    </w:rPr>
  </w:style>
  <w:style w:type="character" w:styleId="afb">
    <w:name w:val="Intense Emphasis"/>
    <w:uiPriority w:val="21"/>
    <w:qFormat/>
    <w:rsid w:val="00E46167"/>
    <w:rPr>
      <w:b/>
      <w:bCs/>
      <w:i/>
      <w:iCs/>
      <w:color w:val="4F81BD"/>
    </w:rPr>
  </w:style>
  <w:style w:type="character" w:styleId="afc">
    <w:name w:val="Subtle Reference"/>
    <w:uiPriority w:val="31"/>
    <w:qFormat/>
    <w:rsid w:val="00E46167"/>
    <w:rPr>
      <w:smallCaps/>
      <w:color w:val="C0504D"/>
      <w:u w:val="single"/>
    </w:rPr>
  </w:style>
  <w:style w:type="character" w:styleId="afd">
    <w:name w:val="Intense Reference"/>
    <w:uiPriority w:val="32"/>
    <w:qFormat/>
    <w:rsid w:val="00E46167"/>
    <w:rPr>
      <w:b/>
      <w:bCs/>
      <w:smallCaps/>
      <w:color w:val="C0504D"/>
      <w:spacing w:val="5"/>
      <w:u w:val="single"/>
    </w:rPr>
  </w:style>
  <w:style w:type="character" w:styleId="afe">
    <w:name w:val="Book Title"/>
    <w:uiPriority w:val="33"/>
    <w:qFormat/>
    <w:rsid w:val="00E46167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E46167"/>
    <w:pPr>
      <w:outlineLvl w:val="9"/>
    </w:pPr>
  </w:style>
  <w:style w:type="table" w:styleId="aff0">
    <w:name w:val="Table Grid"/>
    <w:basedOn w:val="a3"/>
    <w:uiPriority w:val="59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3"/>
    <w:uiPriority w:val="60"/>
    <w:rsid w:val="00E46167"/>
    <w:pPr>
      <w:spacing w:after="0" w:line="240" w:lineRule="auto"/>
    </w:pPr>
    <w:rPr>
      <w:rFonts w:ascii="Cambria" w:eastAsia="MS Mincho" w:hAnsi="Cambria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3"/>
    <w:uiPriority w:val="60"/>
    <w:rsid w:val="00E46167"/>
    <w:pPr>
      <w:spacing w:after="0" w:line="240" w:lineRule="auto"/>
    </w:pPr>
    <w:rPr>
      <w:rFonts w:ascii="Cambria" w:eastAsia="MS Mincho" w:hAnsi="Cambria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3"/>
    <w:uiPriority w:val="60"/>
    <w:rsid w:val="00E46167"/>
    <w:pPr>
      <w:spacing w:after="0" w:line="240" w:lineRule="auto"/>
    </w:pPr>
    <w:rPr>
      <w:rFonts w:ascii="Cambria" w:eastAsia="MS Mincho" w:hAnsi="Cambria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3"/>
    <w:uiPriority w:val="60"/>
    <w:rsid w:val="00E46167"/>
    <w:pPr>
      <w:spacing w:after="0" w:line="240" w:lineRule="auto"/>
    </w:pPr>
    <w:rPr>
      <w:rFonts w:ascii="Cambria" w:eastAsia="MS Mincho" w:hAnsi="Cambria" w:cs="Times New Roman"/>
      <w:color w:val="5F497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3"/>
    <w:uiPriority w:val="60"/>
    <w:rsid w:val="00E46167"/>
    <w:pPr>
      <w:spacing w:after="0" w:line="240" w:lineRule="auto"/>
    </w:pPr>
    <w:rPr>
      <w:rFonts w:ascii="Cambria" w:eastAsia="MS Mincho" w:hAnsi="Cambria" w:cs="Times New Roman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3"/>
    <w:uiPriority w:val="60"/>
    <w:rsid w:val="00E46167"/>
    <w:pPr>
      <w:spacing w:after="0" w:line="240" w:lineRule="auto"/>
    </w:pPr>
    <w:rPr>
      <w:rFonts w:ascii="Cambria" w:eastAsia="MS Mincho" w:hAnsi="Cambria" w:cs="Times New Roman"/>
      <w:color w:val="E36C0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2">
    <w:name w:val="Light List"/>
    <w:basedOn w:val="a3"/>
    <w:uiPriority w:val="61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0">
    <w:name w:val="Light List Accent 1"/>
    <w:basedOn w:val="a3"/>
    <w:uiPriority w:val="61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0">
    <w:name w:val="Light List Accent 2"/>
    <w:basedOn w:val="a3"/>
    <w:uiPriority w:val="61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0">
    <w:name w:val="Light List Accent 3"/>
    <w:basedOn w:val="a3"/>
    <w:uiPriority w:val="61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0">
    <w:name w:val="Light List Accent 4"/>
    <w:basedOn w:val="a3"/>
    <w:uiPriority w:val="61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Light List Accent 5"/>
    <w:basedOn w:val="a3"/>
    <w:uiPriority w:val="61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0">
    <w:name w:val="Light List Accent 6"/>
    <w:basedOn w:val="a3"/>
    <w:uiPriority w:val="61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3">
    <w:name w:val="Light Grid"/>
    <w:basedOn w:val="a3"/>
    <w:uiPriority w:val="62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1">
    <w:name w:val="Light Grid Accent 1"/>
    <w:basedOn w:val="a3"/>
    <w:uiPriority w:val="62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3"/>
    <w:uiPriority w:val="62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3"/>
    <w:uiPriority w:val="62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1">
    <w:name w:val="Light Grid Accent 4"/>
    <w:basedOn w:val="a3"/>
    <w:uiPriority w:val="62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1">
    <w:name w:val="Light Grid Accent 5"/>
    <w:basedOn w:val="a3"/>
    <w:uiPriority w:val="62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1">
    <w:name w:val="Light Grid Accent 6"/>
    <w:basedOn w:val="a3"/>
    <w:uiPriority w:val="62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3">
    <w:name w:val="Medium Shading 1"/>
    <w:basedOn w:val="a3"/>
    <w:uiPriority w:val="63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4">
    <w:name w:val="Medium List 1"/>
    <w:basedOn w:val="a3"/>
    <w:uiPriority w:val="65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3"/>
    <w:uiPriority w:val="65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3"/>
    <w:uiPriority w:val="65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3"/>
    <w:uiPriority w:val="65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3"/>
    <w:uiPriority w:val="65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3"/>
    <w:uiPriority w:val="65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3"/>
    <w:uiPriority w:val="65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a">
    <w:name w:val="Medium List 2"/>
    <w:basedOn w:val="a3"/>
    <w:uiPriority w:val="66"/>
    <w:rsid w:val="00E46167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E46167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E46167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E46167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E46167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E46167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E46167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Grid 1"/>
    <w:basedOn w:val="a3"/>
    <w:uiPriority w:val="67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3"/>
    <w:uiPriority w:val="67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3"/>
    <w:uiPriority w:val="67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3"/>
    <w:uiPriority w:val="67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3"/>
    <w:uiPriority w:val="67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3"/>
    <w:uiPriority w:val="67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3"/>
    <w:uiPriority w:val="67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b">
    <w:name w:val="Medium Grid 2"/>
    <w:basedOn w:val="a3"/>
    <w:uiPriority w:val="68"/>
    <w:rsid w:val="00E46167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3"/>
    <w:uiPriority w:val="68"/>
    <w:rsid w:val="00E46167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3"/>
    <w:uiPriority w:val="68"/>
    <w:rsid w:val="00E46167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3"/>
    <w:uiPriority w:val="68"/>
    <w:rsid w:val="00E46167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3"/>
    <w:uiPriority w:val="68"/>
    <w:rsid w:val="00E46167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3"/>
    <w:uiPriority w:val="68"/>
    <w:rsid w:val="00E46167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3"/>
    <w:uiPriority w:val="68"/>
    <w:rsid w:val="00E46167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7">
    <w:name w:val="Medium Grid 3"/>
    <w:basedOn w:val="a3"/>
    <w:uiPriority w:val="69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3"/>
    <w:uiPriority w:val="69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3"/>
    <w:uiPriority w:val="69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3"/>
    <w:uiPriority w:val="69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3"/>
    <w:uiPriority w:val="69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3"/>
    <w:uiPriority w:val="69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3"/>
    <w:uiPriority w:val="69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4">
    <w:name w:val="Dark List"/>
    <w:basedOn w:val="a3"/>
    <w:uiPriority w:val="70"/>
    <w:rsid w:val="00E46167"/>
    <w:pPr>
      <w:spacing w:after="0" w:line="240" w:lineRule="auto"/>
    </w:pPr>
    <w:rPr>
      <w:rFonts w:ascii="Cambria" w:eastAsia="MS Mincho" w:hAnsi="Cambria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3"/>
    <w:uiPriority w:val="70"/>
    <w:rsid w:val="00E46167"/>
    <w:pPr>
      <w:spacing w:after="0" w:line="240" w:lineRule="auto"/>
    </w:pPr>
    <w:rPr>
      <w:rFonts w:ascii="Cambria" w:eastAsia="MS Mincho" w:hAnsi="Cambria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2">
    <w:name w:val="Dark List Accent 2"/>
    <w:basedOn w:val="a3"/>
    <w:uiPriority w:val="70"/>
    <w:rsid w:val="00E46167"/>
    <w:pPr>
      <w:spacing w:after="0" w:line="240" w:lineRule="auto"/>
    </w:pPr>
    <w:rPr>
      <w:rFonts w:ascii="Cambria" w:eastAsia="MS Mincho" w:hAnsi="Cambria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2">
    <w:name w:val="Dark List Accent 3"/>
    <w:basedOn w:val="a3"/>
    <w:uiPriority w:val="70"/>
    <w:rsid w:val="00E46167"/>
    <w:pPr>
      <w:spacing w:after="0" w:line="240" w:lineRule="auto"/>
    </w:pPr>
    <w:rPr>
      <w:rFonts w:ascii="Cambria" w:eastAsia="MS Mincho" w:hAnsi="Cambria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2">
    <w:name w:val="Dark List Accent 4"/>
    <w:basedOn w:val="a3"/>
    <w:uiPriority w:val="70"/>
    <w:rsid w:val="00E46167"/>
    <w:pPr>
      <w:spacing w:after="0" w:line="240" w:lineRule="auto"/>
    </w:pPr>
    <w:rPr>
      <w:rFonts w:ascii="Cambria" w:eastAsia="MS Mincho" w:hAnsi="Cambria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2">
    <w:name w:val="Dark List Accent 5"/>
    <w:basedOn w:val="a3"/>
    <w:uiPriority w:val="70"/>
    <w:rsid w:val="00E46167"/>
    <w:pPr>
      <w:spacing w:after="0" w:line="240" w:lineRule="auto"/>
    </w:pPr>
    <w:rPr>
      <w:rFonts w:ascii="Cambria" w:eastAsia="MS Mincho" w:hAnsi="Cambria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2">
    <w:name w:val="Dark List Accent 6"/>
    <w:basedOn w:val="a3"/>
    <w:uiPriority w:val="70"/>
    <w:rsid w:val="00E46167"/>
    <w:pPr>
      <w:spacing w:after="0" w:line="240" w:lineRule="auto"/>
    </w:pPr>
    <w:rPr>
      <w:rFonts w:ascii="Cambria" w:eastAsia="MS Mincho" w:hAnsi="Cambria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5">
    <w:name w:val="Colorful Shading"/>
    <w:basedOn w:val="a3"/>
    <w:uiPriority w:val="71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basedOn w:val="a3"/>
    <w:uiPriority w:val="71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3"/>
    <w:uiPriority w:val="71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3"/>
    <w:uiPriority w:val="71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3"/>
    <w:uiPriority w:val="71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3"/>
    <w:uiPriority w:val="71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3"/>
    <w:uiPriority w:val="71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6">
    <w:name w:val="Colorful List"/>
    <w:basedOn w:val="a3"/>
    <w:uiPriority w:val="72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4">
    <w:name w:val="Colorful List Accent 1"/>
    <w:basedOn w:val="a3"/>
    <w:uiPriority w:val="72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3"/>
    <w:uiPriority w:val="72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3"/>
    <w:uiPriority w:val="72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3"/>
    <w:uiPriority w:val="72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3"/>
    <w:uiPriority w:val="72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3"/>
    <w:uiPriority w:val="72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f7">
    <w:name w:val="Colorful Grid"/>
    <w:basedOn w:val="a3"/>
    <w:uiPriority w:val="73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5">
    <w:name w:val="Colorful Grid Accent 1"/>
    <w:basedOn w:val="a3"/>
    <w:uiPriority w:val="73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3"/>
    <w:uiPriority w:val="73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3"/>
    <w:uiPriority w:val="73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3"/>
    <w:uiPriority w:val="73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3"/>
    <w:uiPriority w:val="73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3"/>
    <w:uiPriority w:val="73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ab">
    <w:name w:val="Title"/>
    <w:basedOn w:val="a1"/>
    <w:next w:val="a1"/>
    <w:link w:val="12"/>
    <w:uiPriority w:val="10"/>
    <w:qFormat/>
    <w:rsid w:val="00E461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aff8">
    <w:name w:val="Название Знак"/>
    <w:basedOn w:val="a2"/>
    <w:uiPriority w:val="10"/>
    <w:rsid w:val="00E461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46167"/>
    <w:pPr>
      <w:keepNext/>
      <w:keepLines/>
      <w:spacing w:before="480" w:after="0"/>
      <w:outlineLvl w:val="0"/>
    </w:pPr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styleId="21">
    <w:name w:val="heading 2"/>
    <w:basedOn w:val="a1"/>
    <w:next w:val="a1"/>
    <w:link w:val="22"/>
    <w:uiPriority w:val="9"/>
    <w:unhideWhenUsed/>
    <w:qFormat/>
    <w:rsid w:val="00E46167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paragraph" w:styleId="31">
    <w:name w:val="heading 3"/>
    <w:basedOn w:val="a1"/>
    <w:next w:val="a1"/>
    <w:link w:val="32"/>
    <w:uiPriority w:val="9"/>
    <w:unhideWhenUsed/>
    <w:qFormat/>
    <w:rsid w:val="00E46167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E46167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  <w:lang w:val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E46167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46167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46167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46167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46167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E46167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E46167"/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E46167"/>
    <w:rPr>
      <w:rFonts w:ascii="Calibri" w:eastAsia="MS Gothic" w:hAnsi="Calibri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E46167"/>
    <w:rPr>
      <w:rFonts w:ascii="Calibri" w:eastAsia="MS Gothic" w:hAnsi="Calibri" w:cs="Times New Roman"/>
      <w:b/>
      <w:bCs/>
      <w:i/>
      <w:iCs/>
      <w:color w:val="4F81BD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E46167"/>
    <w:rPr>
      <w:rFonts w:ascii="Calibri" w:eastAsia="MS Gothic" w:hAnsi="Calibri" w:cs="Times New Roman"/>
      <w:color w:val="243F60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E46167"/>
    <w:rPr>
      <w:rFonts w:ascii="Calibri" w:eastAsia="MS Gothic" w:hAnsi="Calibri" w:cs="Times New Roman"/>
      <w:i/>
      <w:iCs/>
      <w:color w:val="243F60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E46167"/>
    <w:rPr>
      <w:rFonts w:ascii="Calibri" w:eastAsia="MS Gothic" w:hAnsi="Calibri" w:cs="Times New Roman"/>
      <w:i/>
      <w:iCs/>
      <w:color w:val="404040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E46167"/>
    <w:rPr>
      <w:rFonts w:ascii="Calibri" w:eastAsia="MS Gothic" w:hAnsi="Calibri" w:cs="Times New Roman"/>
      <w:color w:val="4F81BD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E46167"/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numbering" w:customStyle="1" w:styleId="11">
    <w:name w:val="Нет списка1"/>
    <w:next w:val="a4"/>
    <w:uiPriority w:val="99"/>
    <w:semiHidden/>
    <w:unhideWhenUsed/>
    <w:rsid w:val="00E46167"/>
  </w:style>
  <w:style w:type="paragraph" w:styleId="a5">
    <w:name w:val="header"/>
    <w:basedOn w:val="a1"/>
    <w:link w:val="a6"/>
    <w:uiPriority w:val="99"/>
    <w:unhideWhenUsed/>
    <w:rsid w:val="00E46167"/>
    <w:pPr>
      <w:tabs>
        <w:tab w:val="center" w:pos="4680"/>
        <w:tab w:val="right" w:pos="9360"/>
      </w:tabs>
      <w:spacing w:after="0" w:line="240" w:lineRule="auto"/>
    </w:pPr>
    <w:rPr>
      <w:rFonts w:ascii="Cambria" w:eastAsia="MS Mincho" w:hAnsi="Cambria" w:cs="Times New Roman"/>
      <w:lang w:val="en-US"/>
    </w:rPr>
  </w:style>
  <w:style w:type="character" w:customStyle="1" w:styleId="a6">
    <w:name w:val="Верхний колонтитул Знак"/>
    <w:basedOn w:val="a2"/>
    <w:link w:val="a5"/>
    <w:uiPriority w:val="99"/>
    <w:rsid w:val="00E46167"/>
    <w:rPr>
      <w:rFonts w:ascii="Cambria" w:eastAsia="MS Mincho" w:hAnsi="Cambria" w:cs="Times New Roman"/>
      <w:lang w:val="en-US"/>
    </w:rPr>
  </w:style>
  <w:style w:type="paragraph" w:styleId="a7">
    <w:name w:val="footer"/>
    <w:basedOn w:val="a1"/>
    <w:link w:val="a8"/>
    <w:uiPriority w:val="99"/>
    <w:unhideWhenUsed/>
    <w:rsid w:val="00E46167"/>
    <w:pPr>
      <w:tabs>
        <w:tab w:val="center" w:pos="4680"/>
        <w:tab w:val="right" w:pos="9360"/>
      </w:tabs>
      <w:spacing w:after="0" w:line="240" w:lineRule="auto"/>
    </w:pPr>
    <w:rPr>
      <w:rFonts w:ascii="Cambria" w:eastAsia="MS Mincho" w:hAnsi="Cambria" w:cs="Times New Roman"/>
      <w:lang w:val="en-US"/>
    </w:rPr>
  </w:style>
  <w:style w:type="character" w:customStyle="1" w:styleId="a8">
    <w:name w:val="Нижний колонтитул Знак"/>
    <w:basedOn w:val="a2"/>
    <w:link w:val="a7"/>
    <w:uiPriority w:val="99"/>
    <w:rsid w:val="00E46167"/>
    <w:rPr>
      <w:rFonts w:ascii="Cambria" w:eastAsia="MS Mincho" w:hAnsi="Cambria" w:cs="Times New Roman"/>
      <w:lang w:val="en-US"/>
    </w:rPr>
  </w:style>
  <w:style w:type="paragraph" w:styleId="a9">
    <w:name w:val="No Spacing"/>
    <w:uiPriority w:val="1"/>
    <w:qFormat/>
    <w:rsid w:val="00E46167"/>
    <w:pPr>
      <w:spacing w:after="0" w:line="240" w:lineRule="auto"/>
    </w:pPr>
    <w:rPr>
      <w:rFonts w:ascii="Cambria" w:eastAsia="MS Mincho" w:hAnsi="Cambria" w:cs="Times New Roman"/>
      <w:lang w:val="en-US"/>
    </w:rPr>
  </w:style>
  <w:style w:type="paragraph" w:customStyle="1" w:styleId="aa">
    <w:basedOn w:val="a1"/>
    <w:next w:val="a1"/>
    <w:uiPriority w:val="10"/>
    <w:qFormat/>
    <w:rsid w:val="00E46167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12">
    <w:name w:val="Название Знак1"/>
    <w:link w:val="ab"/>
    <w:uiPriority w:val="10"/>
    <w:rsid w:val="00E46167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E46167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d">
    <w:name w:val="Подзаголовок Знак"/>
    <w:basedOn w:val="a2"/>
    <w:link w:val="ac"/>
    <w:uiPriority w:val="11"/>
    <w:rsid w:val="00E46167"/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paragraph" w:styleId="ae">
    <w:name w:val="List Paragraph"/>
    <w:basedOn w:val="a1"/>
    <w:uiPriority w:val="34"/>
    <w:qFormat/>
    <w:rsid w:val="00E46167"/>
    <w:pPr>
      <w:ind w:left="720"/>
      <w:contextualSpacing/>
    </w:pPr>
    <w:rPr>
      <w:rFonts w:ascii="Cambria" w:eastAsia="MS Mincho" w:hAnsi="Cambria" w:cs="Times New Roman"/>
      <w:lang w:val="en-US"/>
    </w:rPr>
  </w:style>
  <w:style w:type="paragraph" w:styleId="af">
    <w:name w:val="Body Text"/>
    <w:basedOn w:val="a1"/>
    <w:link w:val="af0"/>
    <w:uiPriority w:val="99"/>
    <w:unhideWhenUsed/>
    <w:rsid w:val="00E46167"/>
    <w:pPr>
      <w:spacing w:after="120"/>
    </w:pPr>
    <w:rPr>
      <w:rFonts w:ascii="Cambria" w:eastAsia="MS Mincho" w:hAnsi="Cambria" w:cs="Times New Roman"/>
      <w:lang w:val="en-US"/>
    </w:rPr>
  </w:style>
  <w:style w:type="character" w:customStyle="1" w:styleId="af0">
    <w:name w:val="Основной текст Знак"/>
    <w:basedOn w:val="a2"/>
    <w:link w:val="af"/>
    <w:uiPriority w:val="99"/>
    <w:rsid w:val="00E46167"/>
    <w:rPr>
      <w:rFonts w:ascii="Cambria" w:eastAsia="MS Mincho" w:hAnsi="Cambria" w:cs="Times New Roman"/>
      <w:lang w:val="en-US"/>
    </w:rPr>
  </w:style>
  <w:style w:type="paragraph" w:styleId="23">
    <w:name w:val="Body Text 2"/>
    <w:basedOn w:val="a1"/>
    <w:link w:val="24"/>
    <w:uiPriority w:val="99"/>
    <w:unhideWhenUsed/>
    <w:rsid w:val="00E46167"/>
    <w:pPr>
      <w:spacing w:after="120" w:line="480" w:lineRule="auto"/>
    </w:pPr>
    <w:rPr>
      <w:rFonts w:ascii="Cambria" w:eastAsia="MS Mincho" w:hAnsi="Cambria" w:cs="Times New Roman"/>
      <w:lang w:val="en-US"/>
    </w:rPr>
  </w:style>
  <w:style w:type="character" w:customStyle="1" w:styleId="24">
    <w:name w:val="Основной текст 2 Знак"/>
    <w:basedOn w:val="a2"/>
    <w:link w:val="23"/>
    <w:uiPriority w:val="99"/>
    <w:rsid w:val="00E46167"/>
    <w:rPr>
      <w:rFonts w:ascii="Cambria" w:eastAsia="MS Mincho" w:hAnsi="Cambria" w:cs="Times New Roman"/>
      <w:lang w:val="en-US"/>
    </w:rPr>
  </w:style>
  <w:style w:type="paragraph" w:styleId="33">
    <w:name w:val="Body Text 3"/>
    <w:basedOn w:val="a1"/>
    <w:link w:val="34"/>
    <w:uiPriority w:val="99"/>
    <w:unhideWhenUsed/>
    <w:rsid w:val="00E46167"/>
    <w:pPr>
      <w:spacing w:after="120"/>
    </w:pPr>
    <w:rPr>
      <w:rFonts w:ascii="Cambria" w:eastAsia="MS Mincho" w:hAnsi="Cambria" w:cs="Times New Roman"/>
      <w:sz w:val="16"/>
      <w:szCs w:val="16"/>
      <w:lang w:val="en-US"/>
    </w:rPr>
  </w:style>
  <w:style w:type="character" w:customStyle="1" w:styleId="34">
    <w:name w:val="Основной текст 3 Знак"/>
    <w:basedOn w:val="a2"/>
    <w:link w:val="33"/>
    <w:uiPriority w:val="99"/>
    <w:rsid w:val="00E46167"/>
    <w:rPr>
      <w:rFonts w:ascii="Cambria" w:eastAsia="MS Mincho" w:hAnsi="Cambria" w:cs="Times New Roman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E46167"/>
    <w:pPr>
      <w:ind w:left="360" w:hanging="360"/>
      <w:contextualSpacing/>
    </w:pPr>
    <w:rPr>
      <w:rFonts w:ascii="Cambria" w:eastAsia="MS Mincho" w:hAnsi="Cambria" w:cs="Times New Roman"/>
      <w:lang w:val="en-US"/>
    </w:rPr>
  </w:style>
  <w:style w:type="paragraph" w:styleId="25">
    <w:name w:val="List 2"/>
    <w:basedOn w:val="a1"/>
    <w:uiPriority w:val="99"/>
    <w:unhideWhenUsed/>
    <w:rsid w:val="00E46167"/>
    <w:pPr>
      <w:ind w:left="720" w:hanging="360"/>
      <w:contextualSpacing/>
    </w:pPr>
    <w:rPr>
      <w:rFonts w:ascii="Cambria" w:eastAsia="MS Mincho" w:hAnsi="Cambria" w:cs="Times New Roman"/>
      <w:lang w:val="en-US"/>
    </w:rPr>
  </w:style>
  <w:style w:type="paragraph" w:styleId="35">
    <w:name w:val="List 3"/>
    <w:basedOn w:val="a1"/>
    <w:uiPriority w:val="99"/>
    <w:unhideWhenUsed/>
    <w:rsid w:val="00E46167"/>
    <w:pPr>
      <w:ind w:left="1080" w:hanging="360"/>
      <w:contextualSpacing/>
    </w:pPr>
    <w:rPr>
      <w:rFonts w:ascii="Cambria" w:eastAsia="MS Mincho" w:hAnsi="Cambria" w:cs="Times New Roman"/>
      <w:lang w:val="en-US"/>
    </w:rPr>
  </w:style>
  <w:style w:type="paragraph" w:styleId="a0">
    <w:name w:val="List Bullet"/>
    <w:basedOn w:val="a1"/>
    <w:uiPriority w:val="99"/>
    <w:unhideWhenUsed/>
    <w:rsid w:val="00E46167"/>
    <w:pPr>
      <w:numPr>
        <w:numId w:val="1"/>
      </w:numPr>
      <w:contextualSpacing/>
    </w:pPr>
    <w:rPr>
      <w:rFonts w:ascii="Cambria" w:eastAsia="MS Mincho" w:hAnsi="Cambria" w:cs="Times New Roman"/>
      <w:lang w:val="en-US"/>
    </w:rPr>
  </w:style>
  <w:style w:type="paragraph" w:styleId="20">
    <w:name w:val="List Bullet 2"/>
    <w:basedOn w:val="a1"/>
    <w:uiPriority w:val="99"/>
    <w:unhideWhenUsed/>
    <w:rsid w:val="00E46167"/>
    <w:pPr>
      <w:numPr>
        <w:numId w:val="2"/>
      </w:numPr>
      <w:contextualSpacing/>
    </w:pPr>
    <w:rPr>
      <w:rFonts w:ascii="Cambria" w:eastAsia="MS Mincho" w:hAnsi="Cambria" w:cs="Times New Roman"/>
      <w:lang w:val="en-US"/>
    </w:rPr>
  </w:style>
  <w:style w:type="paragraph" w:styleId="30">
    <w:name w:val="List Bullet 3"/>
    <w:basedOn w:val="a1"/>
    <w:uiPriority w:val="99"/>
    <w:unhideWhenUsed/>
    <w:rsid w:val="00E46167"/>
    <w:pPr>
      <w:numPr>
        <w:numId w:val="3"/>
      </w:numPr>
      <w:contextualSpacing/>
    </w:pPr>
    <w:rPr>
      <w:rFonts w:ascii="Cambria" w:eastAsia="MS Mincho" w:hAnsi="Cambria" w:cs="Times New Roman"/>
      <w:lang w:val="en-US"/>
    </w:rPr>
  </w:style>
  <w:style w:type="paragraph" w:styleId="a">
    <w:name w:val="List Number"/>
    <w:basedOn w:val="a1"/>
    <w:uiPriority w:val="99"/>
    <w:unhideWhenUsed/>
    <w:rsid w:val="00E46167"/>
    <w:pPr>
      <w:numPr>
        <w:numId w:val="5"/>
      </w:numPr>
      <w:contextualSpacing/>
    </w:pPr>
    <w:rPr>
      <w:rFonts w:ascii="Cambria" w:eastAsia="MS Mincho" w:hAnsi="Cambria" w:cs="Times New Roman"/>
      <w:lang w:val="en-US"/>
    </w:rPr>
  </w:style>
  <w:style w:type="paragraph" w:styleId="2">
    <w:name w:val="List Number 2"/>
    <w:basedOn w:val="a1"/>
    <w:uiPriority w:val="99"/>
    <w:unhideWhenUsed/>
    <w:rsid w:val="00E46167"/>
    <w:pPr>
      <w:numPr>
        <w:numId w:val="6"/>
      </w:numPr>
      <w:contextualSpacing/>
    </w:pPr>
    <w:rPr>
      <w:rFonts w:ascii="Cambria" w:eastAsia="MS Mincho" w:hAnsi="Cambria" w:cs="Times New Roman"/>
      <w:lang w:val="en-US"/>
    </w:rPr>
  </w:style>
  <w:style w:type="paragraph" w:styleId="3">
    <w:name w:val="List Number 3"/>
    <w:basedOn w:val="a1"/>
    <w:uiPriority w:val="99"/>
    <w:unhideWhenUsed/>
    <w:rsid w:val="00E46167"/>
    <w:pPr>
      <w:numPr>
        <w:numId w:val="7"/>
      </w:numPr>
      <w:contextualSpacing/>
    </w:pPr>
    <w:rPr>
      <w:rFonts w:ascii="Cambria" w:eastAsia="MS Mincho" w:hAnsi="Cambria" w:cs="Times New Roman"/>
      <w:lang w:val="en-US"/>
    </w:rPr>
  </w:style>
  <w:style w:type="paragraph" w:styleId="af2">
    <w:name w:val="List Continue"/>
    <w:basedOn w:val="a1"/>
    <w:uiPriority w:val="99"/>
    <w:unhideWhenUsed/>
    <w:rsid w:val="00E46167"/>
    <w:pPr>
      <w:spacing w:after="120"/>
      <w:ind w:left="360"/>
      <w:contextualSpacing/>
    </w:pPr>
    <w:rPr>
      <w:rFonts w:ascii="Cambria" w:eastAsia="MS Mincho" w:hAnsi="Cambria" w:cs="Times New Roman"/>
      <w:lang w:val="en-US"/>
    </w:rPr>
  </w:style>
  <w:style w:type="paragraph" w:styleId="26">
    <w:name w:val="List Continue 2"/>
    <w:basedOn w:val="a1"/>
    <w:uiPriority w:val="99"/>
    <w:unhideWhenUsed/>
    <w:rsid w:val="00E46167"/>
    <w:pPr>
      <w:spacing w:after="120"/>
      <w:ind w:left="720"/>
      <w:contextualSpacing/>
    </w:pPr>
    <w:rPr>
      <w:rFonts w:ascii="Cambria" w:eastAsia="MS Mincho" w:hAnsi="Cambria" w:cs="Times New Roman"/>
      <w:lang w:val="en-US"/>
    </w:rPr>
  </w:style>
  <w:style w:type="paragraph" w:styleId="36">
    <w:name w:val="List Continue 3"/>
    <w:basedOn w:val="a1"/>
    <w:uiPriority w:val="99"/>
    <w:unhideWhenUsed/>
    <w:rsid w:val="00E46167"/>
    <w:pPr>
      <w:spacing w:after="120"/>
      <w:ind w:left="1080"/>
      <w:contextualSpacing/>
    </w:pPr>
    <w:rPr>
      <w:rFonts w:ascii="Cambria" w:eastAsia="MS Mincho" w:hAnsi="Cambria" w:cs="Times New Roman"/>
      <w:lang w:val="en-US"/>
    </w:rPr>
  </w:style>
  <w:style w:type="paragraph" w:styleId="af3">
    <w:name w:val="macro"/>
    <w:link w:val="af4"/>
    <w:uiPriority w:val="99"/>
    <w:unhideWhenUsed/>
    <w:rsid w:val="00E4616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MS Mincho" w:hAnsi="Courier" w:cs="Times New Roman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af3"/>
    <w:uiPriority w:val="99"/>
    <w:rsid w:val="00E46167"/>
    <w:rPr>
      <w:rFonts w:ascii="Courier" w:eastAsia="MS Mincho" w:hAnsi="Courier" w:cs="Times New Roman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E46167"/>
    <w:rPr>
      <w:rFonts w:ascii="Cambria" w:eastAsia="MS Mincho" w:hAnsi="Cambria" w:cs="Times New Roman"/>
      <w:i/>
      <w:iCs/>
      <w:color w:val="000000"/>
      <w:lang w:val="en-US"/>
    </w:rPr>
  </w:style>
  <w:style w:type="character" w:customStyle="1" w:styleId="28">
    <w:name w:val="Цитата 2 Знак"/>
    <w:basedOn w:val="a2"/>
    <w:link w:val="27"/>
    <w:uiPriority w:val="29"/>
    <w:rsid w:val="00E46167"/>
    <w:rPr>
      <w:rFonts w:ascii="Cambria" w:eastAsia="MS Mincho" w:hAnsi="Cambria" w:cs="Times New Roman"/>
      <w:i/>
      <w:iCs/>
      <w:color w:val="000000"/>
      <w:lang w:val="en-US"/>
    </w:rPr>
  </w:style>
  <w:style w:type="paragraph" w:styleId="af5">
    <w:name w:val="caption"/>
    <w:basedOn w:val="a1"/>
    <w:next w:val="a1"/>
    <w:uiPriority w:val="35"/>
    <w:semiHidden/>
    <w:unhideWhenUsed/>
    <w:qFormat/>
    <w:rsid w:val="00E46167"/>
    <w:pPr>
      <w:spacing w:line="240" w:lineRule="auto"/>
    </w:pPr>
    <w:rPr>
      <w:rFonts w:ascii="Cambria" w:eastAsia="MS Mincho" w:hAnsi="Cambria" w:cs="Times New Roman"/>
      <w:b/>
      <w:bCs/>
      <w:color w:val="4F81BD"/>
      <w:sz w:val="18"/>
      <w:szCs w:val="18"/>
      <w:lang w:val="en-US"/>
    </w:rPr>
  </w:style>
  <w:style w:type="character" w:styleId="af6">
    <w:name w:val="Strong"/>
    <w:uiPriority w:val="22"/>
    <w:qFormat/>
    <w:rsid w:val="00E46167"/>
    <w:rPr>
      <w:b/>
      <w:bCs/>
    </w:rPr>
  </w:style>
  <w:style w:type="character" w:styleId="af7">
    <w:name w:val="Emphasis"/>
    <w:uiPriority w:val="20"/>
    <w:qFormat/>
    <w:rsid w:val="00E46167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E46167"/>
    <w:pPr>
      <w:pBdr>
        <w:bottom w:val="single" w:sz="4" w:space="4" w:color="4F81BD"/>
      </w:pBdr>
      <w:spacing w:before="200" w:after="280"/>
      <w:ind w:left="936" w:right="936"/>
    </w:pPr>
    <w:rPr>
      <w:rFonts w:ascii="Cambria" w:eastAsia="MS Mincho" w:hAnsi="Cambria" w:cs="Times New Roman"/>
      <w:b/>
      <w:bCs/>
      <w:i/>
      <w:iCs/>
      <w:color w:val="4F81BD"/>
      <w:lang w:val="en-US"/>
    </w:rPr>
  </w:style>
  <w:style w:type="character" w:customStyle="1" w:styleId="af9">
    <w:name w:val="Выделенная цитата Знак"/>
    <w:basedOn w:val="a2"/>
    <w:link w:val="af8"/>
    <w:uiPriority w:val="30"/>
    <w:rsid w:val="00E46167"/>
    <w:rPr>
      <w:rFonts w:ascii="Cambria" w:eastAsia="MS Mincho" w:hAnsi="Cambria" w:cs="Times New Roman"/>
      <w:b/>
      <w:bCs/>
      <w:i/>
      <w:iCs/>
      <w:color w:val="4F81BD"/>
      <w:lang w:val="en-US"/>
    </w:rPr>
  </w:style>
  <w:style w:type="character" w:styleId="afa">
    <w:name w:val="Subtle Emphasis"/>
    <w:uiPriority w:val="19"/>
    <w:qFormat/>
    <w:rsid w:val="00E46167"/>
    <w:rPr>
      <w:i/>
      <w:iCs/>
      <w:color w:val="808080"/>
    </w:rPr>
  </w:style>
  <w:style w:type="character" w:styleId="afb">
    <w:name w:val="Intense Emphasis"/>
    <w:uiPriority w:val="21"/>
    <w:qFormat/>
    <w:rsid w:val="00E46167"/>
    <w:rPr>
      <w:b/>
      <w:bCs/>
      <w:i/>
      <w:iCs/>
      <w:color w:val="4F81BD"/>
    </w:rPr>
  </w:style>
  <w:style w:type="character" w:styleId="afc">
    <w:name w:val="Subtle Reference"/>
    <w:uiPriority w:val="31"/>
    <w:qFormat/>
    <w:rsid w:val="00E46167"/>
    <w:rPr>
      <w:smallCaps/>
      <w:color w:val="C0504D"/>
      <w:u w:val="single"/>
    </w:rPr>
  </w:style>
  <w:style w:type="character" w:styleId="afd">
    <w:name w:val="Intense Reference"/>
    <w:uiPriority w:val="32"/>
    <w:qFormat/>
    <w:rsid w:val="00E46167"/>
    <w:rPr>
      <w:b/>
      <w:bCs/>
      <w:smallCaps/>
      <w:color w:val="C0504D"/>
      <w:spacing w:val="5"/>
      <w:u w:val="single"/>
    </w:rPr>
  </w:style>
  <w:style w:type="character" w:styleId="afe">
    <w:name w:val="Book Title"/>
    <w:uiPriority w:val="33"/>
    <w:qFormat/>
    <w:rsid w:val="00E46167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E46167"/>
    <w:pPr>
      <w:outlineLvl w:val="9"/>
    </w:pPr>
  </w:style>
  <w:style w:type="table" w:styleId="aff0">
    <w:name w:val="Table Grid"/>
    <w:basedOn w:val="a3"/>
    <w:uiPriority w:val="59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3"/>
    <w:uiPriority w:val="60"/>
    <w:rsid w:val="00E46167"/>
    <w:pPr>
      <w:spacing w:after="0" w:line="240" w:lineRule="auto"/>
    </w:pPr>
    <w:rPr>
      <w:rFonts w:ascii="Cambria" w:eastAsia="MS Mincho" w:hAnsi="Cambria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3"/>
    <w:uiPriority w:val="60"/>
    <w:rsid w:val="00E46167"/>
    <w:pPr>
      <w:spacing w:after="0" w:line="240" w:lineRule="auto"/>
    </w:pPr>
    <w:rPr>
      <w:rFonts w:ascii="Cambria" w:eastAsia="MS Mincho" w:hAnsi="Cambria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3"/>
    <w:uiPriority w:val="60"/>
    <w:rsid w:val="00E46167"/>
    <w:pPr>
      <w:spacing w:after="0" w:line="240" w:lineRule="auto"/>
    </w:pPr>
    <w:rPr>
      <w:rFonts w:ascii="Cambria" w:eastAsia="MS Mincho" w:hAnsi="Cambria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3"/>
    <w:uiPriority w:val="60"/>
    <w:rsid w:val="00E46167"/>
    <w:pPr>
      <w:spacing w:after="0" w:line="240" w:lineRule="auto"/>
    </w:pPr>
    <w:rPr>
      <w:rFonts w:ascii="Cambria" w:eastAsia="MS Mincho" w:hAnsi="Cambria" w:cs="Times New Roman"/>
      <w:color w:val="5F497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3"/>
    <w:uiPriority w:val="60"/>
    <w:rsid w:val="00E46167"/>
    <w:pPr>
      <w:spacing w:after="0" w:line="240" w:lineRule="auto"/>
    </w:pPr>
    <w:rPr>
      <w:rFonts w:ascii="Cambria" w:eastAsia="MS Mincho" w:hAnsi="Cambria" w:cs="Times New Roman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3"/>
    <w:uiPriority w:val="60"/>
    <w:rsid w:val="00E46167"/>
    <w:pPr>
      <w:spacing w:after="0" w:line="240" w:lineRule="auto"/>
    </w:pPr>
    <w:rPr>
      <w:rFonts w:ascii="Cambria" w:eastAsia="MS Mincho" w:hAnsi="Cambria" w:cs="Times New Roman"/>
      <w:color w:val="E36C0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2">
    <w:name w:val="Light List"/>
    <w:basedOn w:val="a3"/>
    <w:uiPriority w:val="61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0">
    <w:name w:val="Light List Accent 1"/>
    <w:basedOn w:val="a3"/>
    <w:uiPriority w:val="61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0">
    <w:name w:val="Light List Accent 2"/>
    <w:basedOn w:val="a3"/>
    <w:uiPriority w:val="61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0">
    <w:name w:val="Light List Accent 3"/>
    <w:basedOn w:val="a3"/>
    <w:uiPriority w:val="61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0">
    <w:name w:val="Light List Accent 4"/>
    <w:basedOn w:val="a3"/>
    <w:uiPriority w:val="61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Light List Accent 5"/>
    <w:basedOn w:val="a3"/>
    <w:uiPriority w:val="61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0">
    <w:name w:val="Light List Accent 6"/>
    <w:basedOn w:val="a3"/>
    <w:uiPriority w:val="61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3">
    <w:name w:val="Light Grid"/>
    <w:basedOn w:val="a3"/>
    <w:uiPriority w:val="62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1">
    <w:name w:val="Light Grid Accent 1"/>
    <w:basedOn w:val="a3"/>
    <w:uiPriority w:val="62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3"/>
    <w:uiPriority w:val="62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3"/>
    <w:uiPriority w:val="62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1">
    <w:name w:val="Light Grid Accent 4"/>
    <w:basedOn w:val="a3"/>
    <w:uiPriority w:val="62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1">
    <w:name w:val="Light Grid Accent 5"/>
    <w:basedOn w:val="a3"/>
    <w:uiPriority w:val="62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1">
    <w:name w:val="Light Grid Accent 6"/>
    <w:basedOn w:val="a3"/>
    <w:uiPriority w:val="62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3">
    <w:name w:val="Medium Shading 1"/>
    <w:basedOn w:val="a3"/>
    <w:uiPriority w:val="63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4">
    <w:name w:val="Medium List 1"/>
    <w:basedOn w:val="a3"/>
    <w:uiPriority w:val="65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3"/>
    <w:uiPriority w:val="65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3"/>
    <w:uiPriority w:val="65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3"/>
    <w:uiPriority w:val="65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3"/>
    <w:uiPriority w:val="65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3"/>
    <w:uiPriority w:val="65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3"/>
    <w:uiPriority w:val="65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a">
    <w:name w:val="Medium List 2"/>
    <w:basedOn w:val="a3"/>
    <w:uiPriority w:val="66"/>
    <w:rsid w:val="00E46167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E46167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E46167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E46167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E46167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E46167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E46167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Grid 1"/>
    <w:basedOn w:val="a3"/>
    <w:uiPriority w:val="67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3"/>
    <w:uiPriority w:val="67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3"/>
    <w:uiPriority w:val="67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3"/>
    <w:uiPriority w:val="67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3"/>
    <w:uiPriority w:val="67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3"/>
    <w:uiPriority w:val="67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3"/>
    <w:uiPriority w:val="67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b">
    <w:name w:val="Medium Grid 2"/>
    <w:basedOn w:val="a3"/>
    <w:uiPriority w:val="68"/>
    <w:rsid w:val="00E46167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3"/>
    <w:uiPriority w:val="68"/>
    <w:rsid w:val="00E46167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3"/>
    <w:uiPriority w:val="68"/>
    <w:rsid w:val="00E46167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3"/>
    <w:uiPriority w:val="68"/>
    <w:rsid w:val="00E46167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3"/>
    <w:uiPriority w:val="68"/>
    <w:rsid w:val="00E46167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3"/>
    <w:uiPriority w:val="68"/>
    <w:rsid w:val="00E46167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3"/>
    <w:uiPriority w:val="68"/>
    <w:rsid w:val="00E46167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7">
    <w:name w:val="Medium Grid 3"/>
    <w:basedOn w:val="a3"/>
    <w:uiPriority w:val="69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3"/>
    <w:uiPriority w:val="69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3"/>
    <w:uiPriority w:val="69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3"/>
    <w:uiPriority w:val="69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3"/>
    <w:uiPriority w:val="69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3"/>
    <w:uiPriority w:val="69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3"/>
    <w:uiPriority w:val="69"/>
    <w:rsid w:val="00E4616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4">
    <w:name w:val="Dark List"/>
    <w:basedOn w:val="a3"/>
    <w:uiPriority w:val="70"/>
    <w:rsid w:val="00E46167"/>
    <w:pPr>
      <w:spacing w:after="0" w:line="240" w:lineRule="auto"/>
    </w:pPr>
    <w:rPr>
      <w:rFonts w:ascii="Cambria" w:eastAsia="MS Mincho" w:hAnsi="Cambria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3"/>
    <w:uiPriority w:val="70"/>
    <w:rsid w:val="00E46167"/>
    <w:pPr>
      <w:spacing w:after="0" w:line="240" w:lineRule="auto"/>
    </w:pPr>
    <w:rPr>
      <w:rFonts w:ascii="Cambria" w:eastAsia="MS Mincho" w:hAnsi="Cambria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2">
    <w:name w:val="Dark List Accent 2"/>
    <w:basedOn w:val="a3"/>
    <w:uiPriority w:val="70"/>
    <w:rsid w:val="00E46167"/>
    <w:pPr>
      <w:spacing w:after="0" w:line="240" w:lineRule="auto"/>
    </w:pPr>
    <w:rPr>
      <w:rFonts w:ascii="Cambria" w:eastAsia="MS Mincho" w:hAnsi="Cambria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2">
    <w:name w:val="Dark List Accent 3"/>
    <w:basedOn w:val="a3"/>
    <w:uiPriority w:val="70"/>
    <w:rsid w:val="00E46167"/>
    <w:pPr>
      <w:spacing w:after="0" w:line="240" w:lineRule="auto"/>
    </w:pPr>
    <w:rPr>
      <w:rFonts w:ascii="Cambria" w:eastAsia="MS Mincho" w:hAnsi="Cambria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2">
    <w:name w:val="Dark List Accent 4"/>
    <w:basedOn w:val="a3"/>
    <w:uiPriority w:val="70"/>
    <w:rsid w:val="00E46167"/>
    <w:pPr>
      <w:spacing w:after="0" w:line="240" w:lineRule="auto"/>
    </w:pPr>
    <w:rPr>
      <w:rFonts w:ascii="Cambria" w:eastAsia="MS Mincho" w:hAnsi="Cambria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2">
    <w:name w:val="Dark List Accent 5"/>
    <w:basedOn w:val="a3"/>
    <w:uiPriority w:val="70"/>
    <w:rsid w:val="00E46167"/>
    <w:pPr>
      <w:spacing w:after="0" w:line="240" w:lineRule="auto"/>
    </w:pPr>
    <w:rPr>
      <w:rFonts w:ascii="Cambria" w:eastAsia="MS Mincho" w:hAnsi="Cambria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2">
    <w:name w:val="Dark List Accent 6"/>
    <w:basedOn w:val="a3"/>
    <w:uiPriority w:val="70"/>
    <w:rsid w:val="00E46167"/>
    <w:pPr>
      <w:spacing w:after="0" w:line="240" w:lineRule="auto"/>
    </w:pPr>
    <w:rPr>
      <w:rFonts w:ascii="Cambria" w:eastAsia="MS Mincho" w:hAnsi="Cambria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5">
    <w:name w:val="Colorful Shading"/>
    <w:basedOn w:val="a3"/>
    <w:uiPriority w:val="71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basedOn w:val="a3"/>
    <w:uiPriority w:val="71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3"/>
    <w:uiPriority w:val="71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3"/>
    <w:uiPriority w:val="71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3"/>
    <w:uiPriority w:val="71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3"/>
    <w:uiPriority w:val="71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3"/>
    <w:uiPriority w:val="71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6">
    <w:name w:val="Colorful List"/>
    <w:basedOn w:val="a3"/>
    <w:uiPriority w:val="72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4">
    <w:name w:val="Colorful List Accent 1"/>
    <w:basedOn w:val="a3"/>
    <w:uiPriority w:val="72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3"/>
    <w:uiPriority w:val="72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3"/>
    <w:uiPriority w:val="72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3"/>
    <w:uiPriority w:val="72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3"/>
    <w:uiPriority w:val="72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3"/>
    <w:uiPriority w:val="72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f7">
    <w:name w:val="Colorful Grid"/>
    <w:basedOn w:val="a3"/>
    <w:uiPriority w:val="73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5">
    <w:name w:val="Colorful Grid Accent 1"/>
    <w:basedOn w:val="a3"/>
    <w:uiPriority w:val="73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3"/>
    <w:uiPriority w:val="73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3"/>
    <w:uiPriority w:val="73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3"/>
    <w:uiPriority w:val="73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3"/>
    <w:uiPriority w:val="73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3"/>
    <w:uiPriority w:val="73"/>
    <w:rsid w:val="00E46167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ab">
    <w:name w:val="Title"/>
    <w:basedOn w:val="a1"/>
    <w:next w:val="a1"/>
    <w:link w:val="12"/>
    <w:uiPriority w:val="10"/>
    <w:qFormat/>
    <w:rsid w:val="00E461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aff8">
    <w:name w:val="Название Знак"/>
    <w:basedOn w:val="a2"/>
    <w:uiPriority w:val="10"/>
    <w:rsid w:val="00E461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DA27D-AD92-40B7-A845-346A2E31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32</Pages>
  <Words>6760</Words>
  <Characters>38535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2024-09-23T21:51:00Z</dcterms:created>
  <dcterms:modified xsi:type="dcterms:W3CDTF">2024-09-23T22:31:00Z</dcterms:modified>
</cp:coreProperties>
</file>