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35867453"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bookmarkStart w:name="80962996-9eae-4b29-807c-6d440604dec5" w:id="1"/>
      <w:r>
        <w:rPr>
          <w:rFonts w:ascii="Times New Roman" w:hAnsi="Times New Roman"/>
          <w:b/>
          <w:i w:val="false"/>
          <w:color w:val="000000"/>
          <w:sz w:val="28"/>
        </w:rPr>
        <w:t>Министерство образования и науки Забайкальского края</w:t>
      </w:r>
      <w:bookmarkEnd w:id="1"/>
      <w:r>
        <w:rPr>
          <w:rFonts w:ascii="Times New Roman" w:hAnsi="Times New Roman"/>
          <w:b/>
          <w:i w:val="false"/>
          <w:color w:val="000000"/>
          <w:sz w:val="28"/>
        </w:rPr>
        <w:t xml:space="preserve"> </w:t>
      </w:r>
    </w:p>
    <w:p>
      <w:pPr>
        <w:spacing w:before="0" w:after="0" w:line="408"/>
        <w:ind w:left="120"/>
        <w:jc w:val="center"/>
      </w:pPr>
      <w:bookmarkStart w:name="a244f056-0231-4322-a014-8dcea54eab13" w:id="2"/>
      <w:r>
        <w:rPr>
          <w:rFonts w:ascii="Times New Roman" w:hAnsi="Times New Roman"/>
          <w:b/>
          <w:i w:val="false"/>
          <w:color w:val="000000"/>
          <w:sz w:val="28"/>
        </w:rPr>
        <w:t>Муниципальное общеобразовательное учреждение</w:t>
      </w:r>
      <w:bookmarkEnd w:id="2"/>
    </w:p>
    <w:p>
      <w:pPr>
        <w:spacing w:before="0" w:after="0" w:line="408"/>
        <w:ind w:left="120"/>
        <w:jc w:val="center"/>
      </w:pPr>
      <w:r>
        <w:rPr>
          <w:rFonts w:ascii="Times New Roman" w:hAnsi="Times New Roman"/>
          <w:b/>
          <w:i w:val="false"/>
          <w:color w:val="000000"/>
          <w:sz w:val="28"/>
        </w:rPr>
        <w:t>МОУ Горекинская ООШ</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E2220E" w:rsidR="00C53FFE" w:rsidTr="000D4161" w14:paraId="26A8C608" w14:textId="77777777">
        <w:tc>
          <w:tcPr>
            <w:tcW w:w="3114" w:type="dxa"/>
          </w:tcPr>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Директор</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Харин Роман Васильевич</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00F0751">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02</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сентября</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 xml:space="preserve"> </w:t>
            </w:r>
            <w:proofErr w:type="gramEnd"/>
            <w:r w:rsidRPr="004E6975" w:rsidR="00344265">
              <w:rPr>
                <w:rFonts w:ascii="Times New Roman" w:hAnsi="Times New Roman" w:eastAsia="Times New Roman"/>
                <w:color w:val="000000"/>
                <w:sz w:val="24"/>
                <w:szCs w:val="24"/>
                <w:lang w:val="ru-RU"/>
              </w:rPr>
              <w:t>2024</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4716294)</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курса «Геометрия»</w:t>
      </w:r>
    </w:p>
    <w:p>
      <w:pPr>
        <w:spacing w:before="0" w:after="0" w:line="408"/>
        <w:ind w:left="120"/>
        <w:jc w:val="center"/>
      </w:pPr>
      <w:r>
        <w:rPr>
          <w:rFonts w:ascii="Times New Roman" w:hAnsi="Times New Roman"/>
          <w:b w:val="false"/>
          <w:i w:val="false"/>
          <w:color w:val="000000"/>
          <w:sz w:val="28"/>
        </w:rPr>
        <w:t xml:space="preserve">для обучающихся 7-9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bookmarkStart w:name="fa5bb89e-7d9f-4fc4-a1ba-c6bd09c19ff7" w:id="3"/>
      <w:r>
        <w:rPr>
          <w:rFonts w:ascii="Times New Roman" w:hAnsi="Times New Roman"/>
          <w:b/>
          <w:i w:val="false"/>
          <w:color w:val="000000"/>
          <w:sz w:val="28"/>
        </w:rPr>
        <w:t>Горека</w:t>
      </w:r>
      <w:bookmarkEnd w:id="3"/>
      <w:r>
        <w:rPr>
          <w:rFonts w:ascii="Times New Roman" w:hAnsi="Times New Roman"/>
          <w:b/>
          <w:i w:val="false"/>
          <w:color w:val="000000"/>
          <w:sz w:val="28"/>
        </w:rPr>
        <w:t xml:space="preserve"> </w:t>
      </w:r>
      <w:bookmarkStart w:name="ff26d425-8a06-47a0-8cd7-ee8d58370039" w:id="4"/>
      <w:r>
        <w:rPr>
          <w:rFonts w:ascii="Times New Roman" w:hAnsi="Times New Roman"/>
          <w:b/>
          <w:i w:val="false"/>
          <w:color w:val="000000"/>
          <w:sz w:val="28"/>
        </w:rPr>
        <w:t>2024</w:t>
      </w:r>
      <w:bookmarkEnd w:id="4"/>
    </w:p>
    <w:p>
      <w:pPr>
        <w:spacing w:before="0" w:after="0"/>
        <w:ind w:left="120"/>
        <w:jc w:val="left"/>
      </w:pPr>
    </w:p>
    <w:bookmarkStart w:name="block-35867453" w:id="5"/>
    <w:p>
      <w:pPr>
        <w:sectPr>
          <w:pgSz w:w="11906" w:h="16383" w:orient="portrait"/>
        </w:sectPr>
      </w:pPr>
    </w:p>
    <w:bookmarkEnd w:id="5"/>
    <w:bookmarkEnd w:id="0"/>
    <w:bookmarkStart w:name="block-35867454" w:id="6"/>
    <w:p>
      <w:pPr>
        <w:spacing w:before="0" w:after="0" w:line="264"/>
        <w:ind w:left="120"/>
        <w:jc w:val="both"/>
      </w:pPr>
      <w:r>
        <w:rPr>
          <w:rFonts w:ascii="Times New Roman" w:hAnsi="Times New Roman"/>
          <w:b/>
          <w:i w:val="false"/>
          <w:color w:val="000000"/>
          <w:sz w:val="28"/>
        </w:rPr>
        <w:t>ПОЯСНИТЕЛЬНАЯ ЗАПИСКА</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 xml:space="preserve">Геометрия как один из основных разделов школьной математики, имеющий своей целью обеспечить изучение свойств и размеров фигур, 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контрпримеры к ложным, проводить рассуждения «от противного», отличать свойства от признаков, формулировать обратные утверждения. </w:t>
      </w:r>
    </w:p>
    <w:p>
      <w:pPr>
        <w:spacing w:before="0" w:after="0" w:line="264"/>
        <w:ind w:firstLine="600"/>
        <w:jc w:val="both"/>
      </w:pPr>
      <w:r>
        <w:rPr>
          <w:rFonts w:ascii="Times New Roman" w:hAnsi="Times New Roman"/>
          <w:b w:val="false"/>
          <w:i w:val="false"/>
          <w:color w:val="000000"/>
          <w:sz w:val="28"/>
        </w:rPr>
        <w:t xml:space="preserve">Второй 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определить геометрическую фигуру, описать словами данный чертёж или рисунок, найти площадь земельного участка, рассчитать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При решении задач практического характера обучающийся учится строить математические модели реальных жизненных ситуаций, проводить вычисления и оценивать адекватность полученного результата. </w:t>
      </w:r>
    </w:p>
    <w:p>
      <w:pPr>
        <w:spacing w:before="0" w:after="0" w:line="264"/>
        <w:ind w:firstLine="600"/>
        <w:jc w:val="both"/>
      </w:pPr>
      <w:r>
        <w:rPr>
          <w:rFonts w:ascii="Times New Roman" w:hAnsi="Times New Roman"/>
          <w:b w:val="false"/>
          <w:i w:val="false"/>
          <w:color w:val="000000"/>
          <w:sz w:val="28"/>
        </w:rPr>
        <w:t>Крайне важно подчёркивать связи геометрии с другими учебными предметами, мотивировать использовать определения геометрических фигур и понятий, демонстрировать применение полученных умений в физике и технике. Эти связи наиболее ярко видны в темах «Векторы», «Тригонометрические соотношения», «Метод координат» и «Теорема Пифагора».</w:t>
      </w:r>
    </w:p>
    <w:p>
      <w:pPr>
        <w:spacing w:before="0" w:after="0" w:line="264"/>
        <w:ind w:firstLine="600"/>
        <w:jc w:val="both"/>
      </w:pPr>
      <w:r>
        <w:rPr>
          <w:rFonts w:ascii="Times New Roman" w:hAnsi="Times New Roman"/>
          <w:b w:val="false"/>
          <w:i w:val="false"/>
          <w:color w:val="000000"/>
          <w:sz w:val="28"/>
        </w:rPr>
        <w:t>Учебный курс «Геометрия» включает следующие основные разделы содержания: «Геометрические фигуры и их свойства», «Измерение геометрических величин», «Декартовы координаты на плоскости», «Векторы», «Движения плоскости», «Преобразования подобия».</w:t>
      </w:r>
    </w:p>
    <w:p>
      <w:pPr>
        <w:spacing w:before="0" w:after="0" w:line="264"/>
        <w:ind w:firstLine="600"/>
        <w:jc w:val="both"/>
      </w:pPr>
      <w:bookmarkStart w:name="6c37334c-5fa9-457a-ad76-d36f127aa8c8" w:id="7"/>
      <w:r>
        <w:rPr>
          <w:rFonts w:ascii="Times New Roman" w:hAnsi="Times New Roman"/>
          <w:b w:val="false"/>
          <w:i w:val="false"/>
          <w:color w:val="000000"/>
          <w:sz w:val="28"/>
        </w:rPr>
        <w:t>На изучение учебного курса «Геометрия» отводится 204 часа: в 7 классе – 68 часов (2 часа в неделю), в 8 классе – 68 часов (2 часа в неделю), в 9 классе – 68 часов (2 часа в неделю).</w:t>
      </w:r>
      <w:bookmarkEnd w:id="7"/>
    </w:p>
    <w:bookmarkStart w:name="block-35867454" w:id="8"/>
    <w:p>
      <w:pPr>
        <w:sectPr>
          <w:pgSz w:w="11906" w:h="16383" w:orient="portrait"/>
        </w:sectPr>
      </w:pPr>
    </w:p>
    <w:bookmarkEnd w:id="8"/>
    <w:bookmarkEnd w:id="6"/>
    <w:bookmarkStart w:name="block-35867451" w:id="9"/>
    <w:p>
      <w:pPr>
        <w:spacing w:before="0" w:after="0" w:line="264"/>
        <w:ind w:left="120"/>
        <w:jc w:val="both"/>
      </w:pPr>
      <w:r>
        <w:rPr>
          <w:rFonts w:ascii="Times New Roman" w:hAnsi="Times New Roman"/>
          <w:b/>
          <w:i w:val="false"/>
          <w:color w:val="000000"/>
          <w:sz w:val="28"/>
        </w:rPr>
        <w:t>СОДЕРЖАНИЕ ОБУЧЕНИЯ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7 КЛАСС</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Начальные понятия геометрии. Точка, прямая, отрезок, луч. Угол. Виды углов. Вертикальные и смежные углы. Биссектриса угла. Ломаная, многоугольник. Параллельность и перпендикулярность прямых.</w:t>
      </w:r>
    </w:p>
    <w:p>
      <w:pPr>
        <w:spacing w:before="0" w:after="0" w:line="264"/>
        <w:ind w:firstLine="600"/>
        <w:jc w:val="both"/>
      </w:pPr>
      <w:r>
        <w:rPr>
          <w:rFonts w:ascii="Times New Roman" w:hAnsi="Times New Roman"/>
          <w:b w:val="false"/>
          <w:i w:val="false"/>
          <w:color w:val="000000"/>
          <w:sz w:val="28"/>
        </w:rPr>
        <w:t>Симметричные фигуры. Основные свойства осевой симметрии. Примеры симметрии в окружающем мире.</w:t>
      </w:r>
    </w:p>
    <w:p>
      <w:pPr>
        <w:spacing w:before="0" w:after="0" w:line="264"/>
        <w:ind w:firstLine="600"/>
        <w:jc w:val="both"/>
      </w:pPr>
      <w:r>
        <w:rPr>
          <w:rFonts w:ascii="Times New Roman" w:hAnsi="Times New Roman"/>
          <w:b w:val="false"/>
          <w:i w:val="false"/>
          <w:color w:val="000000"/>
          <w:sz w:val="28"/>
        </w:rPr>
        <w:t>Основные построения с помощью циркуля и линейки. Треугольник. Высота, медиана, биссектриса, их свойства.</w:t>
      </w:r>
    </w:p>
    <w:p>
      <w:pPr>
        <w:spacing w:before="0" w:after="0" w:line="264"/>
        <w:ind w:firstLine="600"/>
        <w:jc w:val="both"/>
      </w:pPr>
      <w:r>
        <w:rPr>
          <w:rFonts w:ascii="Times New Roman" w:hAnsi="Times New Roman"/>
          <w:b w:val="false"/>
          <w:i w:val="false"/>
          <w:color w:val="000000"/>
          <w:sz w:val="28"/>
        </w:rPr>
        <w:t>Равнобедренный и равносторонний треугольники. Неравенство треугольника.</w:t>
      </w:r>
    </w:p>
    <w:p>
      <w:pPr>
        <w:spacing w:before="0" w:after="0" w:line="264"/>
        <w:ind w:firstLine="600"/>
        <w:jc w:val="both"/>
      </w:pPr>
      <w:r>
        <w:rPr>
          <w:rFonts w:ascii="Times New Roman" w:hAnsi="Times New Roman"/>
          <w:b w:val="false"/>
          <w:i w:val="false"/>
          <w:color w:val="000000"/>
          <w:sz w:val="28"/>
        </w:rPr>
        <w:t>Свойства и признаки равнобедренного треугольника. Признаки равенства треугольников.</w:t>
      </w:r>
    </w:p>
    <w:p>
      <w:pPr>
        <w:spacing w:before="0" w:after="0" w:line="264"/>
        <w:ind w:firstLine="600"/>
        <w:jc w:val="both"/>
      </w:pPr>
      <w:r>
        <w:rPr>
          <w:rFonts w:ascii="Times New Roman" w:hAnsi="Times New Roman"/>
          <w:b w:val="false"/>
          <w:i w:val="false"/>
          <w:color w:val="000000"/>
          <w:sz w:val="28"/>
        </w:rPr>
        <w:t>Свойства и признаки параллельных прямых. Сумма углов треугольника. Внешние углы треугольника.</w:t>
      </w:r>
    </w:p>
    <w:p>
      <w:pPr>
        <w:spacing w:before="0" w:after="0" w:line="264"/>
        <w:ind w:firstLine="600"/>
        <w:jc w:val="both"/>
      </w:pPr>
      <w:r>
        <w:rPr>
          <w:rFonts w:ascii="Times New Roman" w:hAnsi="Times New Roman"/>
          <w:b w:val="false"/>
          <w:i w:val="false"/>
          <w:color w:val="000000"/>
          <w:sz w:val="28"/>
        </w:rPr>
        <w:t>Прямоугольный треугольник. Свойство медианы прямоугольного треугольника, проведённой к гипотенузе. Признаки равенства прямоугольных треугольников. Прямоугольный треугольник с углом в 30°.</w:t>
      </w:r>
    </w:p>
    <w:p>
      <w:pPr>
        <w:spacing w:before="0" w:after="0" w:line="264"/>
        <w:ind w:firstLine="600"/>
        <w:jc w:val="both"/>
      </w:pPr>
      <w:r>
        <w:rPr>
          <w:rFonts w:ascii="Times New Roman" w:hAnsi="Times New Roman"/>
          <w:b w:val="false"/>
          <w:i w:val="false"/>
          <w:color w:val="000000"/>
          <w:sz w:val="28"/>
        </w:rPr>
        <w:t>Неравенства в геометрии: неравенство треугольника, неравенство о длине ломаной, теорема о большем угле и большей стороне треугольника. Перпендикуляр и наклонная.</w:t>
      </w:r>
    </w:p>
    <w:p>
      <w:pPr>
        <w:spacing w:before="0" w:after="0" w:line="264"/>
        <w:ind w:firstLine="600"/>
        <w:jc w:val="both"/>
      </w:pPr>
      <w:r>
        <w:rPr>
          <w:rFonts w:ascii="Times New Roman" w:hAnsi="Times New Roman"/>
          <w:b w:val="false"/>
          <w:i w:val="false"/>
          <w:color w:val="000000"/>
          <w:sz w:val="28"/>
        </w:rPr>
        <w:t>Геометрическое место точек. Биссектриса угла и серединный перпендикуляр к отрезку как геометрические места точек.</w:t>
      </w:r>
    </w:p>
    <w:p>
      <w:pPr>
        <w:spacing w:before="0" w:after="0" w:line="264"/>
        <w:ind w:firstLine="600"/>
        <w:jc w:val="both"/>
      </w:pPr>
      <w:r>
        <w:rPr>
          <w:rFonts w:ascii="Times New Roman" w:hAnsi="Times New Roman"/>
          <w:b w:val="false"/>
          <w:i w:val="false"/>
          <w:color w:val="000000"/>
          <w:sz w:val="28"/>
        </w:rPr>
        <w:t>Окружность и круг, хорда и диаметр, их свойства. Взаимное расположение окружности и прямой. Касательная и секущая к окружности. Окружность, вписанная в угол. Вписанная и описанная окружности треугольника.</w:t>
      </w:r>
    </w:p>
    <w:p>
      <w:pPr>
        <w:spacing w:before="0" w:after="0" w:line="264"/>
        <w:ind w:left="120"/>
        <w:jc w:val="both"/>
      </w:pPr>
      <w:r>
        <w:rPr>
          <w:rFonts w:ascii="Times New Roman" w:hAnsi="Times New Roman"/>
          <w:b/>
          <w:i w:val="false"/>
          <w:color w:val="000000"/>
          <w:sz w:val="28"/>
        </w:rPr>
        <w:t>8 КЛАСС</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Четырёхугольники. Параллелограмм, его признаки и свойства. Частные случаи параллелограммов (прямоугольник, ромб, квадрат), их признаки и свойства. Трапеция, равнобокая трапеция, её свойства и признаки. Прямоугольная трапеция.</w:t>
      </w:r>
    </w:p>
    <w:p>
      <w:pPr>
        <w:spacing w:before="0" w:after="0" w:line="264"/>
        <w:ind w:firstLine="600"/>
        <w:jc w:val="both"/>
      </w:pPr>
      <w:r>
        <w:rPr>
          <w:rFonts w:ascii="Times New Roman" w:hAnsi="Times New Roman"/>
          <w:b w:val="false"/>
          <w:i w:val="false"/>
          <w:color w:val="000000"/>
          <w:sz w:val="28"/>
        </w:rPr>
        <w:t>Метод удвоения медианы. Центральная симметрия. Теорема Фалеса и теорема о пропорциональных отрезках.</w:t>
      </w:r>
    </w:p>
    <w:p>
      <w:pPr>
        <w:spacing w:before="0" w:after="0" w:line="264"/>
        <w:ind w:firstLine="600"/>
        <w:jc w:val="both"/>
      </w:pPr>
      <w:r>
        <w:rPr>
          <w:rFonts w:ascii="Times New Roman" w:hAnsi="Times New Roman"/>
          <w:b w:val="false"/>
          <w:i w:val="false"/>
          <w:color w:val="000000"/>
          <w:sz w:val="28"/>
        </w:rPr>
        <w:t>Средние линии треугольника и трапеции. Центр масс треугольника.</w:t>
      </w:r>
    </w:p>
    <w:p>
      <w:pPr>
        <w:spacing w:before="0" w:after="0" w:line="264"/>
        <w:ind w:firstLine="600"/>
        <w:jc w:val="both"/>
      </w:pPr>
      <w:r>
        <w:rPr>
          <w:rFonts w:ascii="Times New Roman" w:hAnsi="Times New Roman"/>
          <w:b w:val="false"/>
          <w:i w:val="false"/>
          <w:color w:val="000000"/>
          <w:sz w:val="28"/>
        </w:rPr>
        <w:t>Подобие треугольников, коэффициент подобия. Признаки подобия треугольников. Применение подобия при решении практических задач.</w:t>
      </w:r>
    </w:p>
    <w:p>
      <w:pPr>
        <w:spacing w:before="0" w:after="0" w:line="264"/>
        <w:ind w:firstLine="600"/>
        <w:jc w:val="both"/>
      </w:pPr>
      <w:r>
        <w:rPr>
          <w:rFonts w:ascii="Times New Roman" w:hAnsi="Times New Roman"/>
          <w:b w:val="false"/>
          <w:i w:val="false"/>
          <w:color w:val="000000"/>
          <w:sz w:val="28"/>
        </w:rPr>
        <w:t>Свойства площадей геометрических фигур. Формулы для площади треугольника, параллелограмма, ромба и трапеции. Отношение площадей подобных фигур.</w:t>
      </w:r>
    </w:p>
    <w:p>
      <w:pPr>
        <w:spacing w:before="0" w:after="0" w:line="264"/>
        <w:ind w:firstLine="600"/>
        <w:jc w:val="both"/>
      </w:pPr>
      <w:r>
        <w:rPr>
          <w:rFonts w:ascii="Times New Roman" w:hAnsi="Times New Roman"/>
          <w:b w:val="false"/>
          <w:i w:val="false"/>
          <w:color w:val="000000"/>
          <w:sz w:val="28"/>
        </w:rPr>
        <w:t>Вычисление площадей треугольников и многоугольников на клетчатой бумаге.</w:t>
      </w:r>
    </w:p>
    <w:p>
      <w:pPr>
        <w:spacing w:before="0" w:after="0" w:line="264"/>
        <w:ind w:firstLine="600"/>
        <w:jc w:val="both"/>
      </w:pPr>
      <w:r>
        <w:rPr>
          <w:rFonts w:ascii="Times New Roman" w:hAnsi="Times New Roman"/>
          <w:b w:val="false"/>
          <w:i w:val="false"/>
          <w:color w:val="000000"/>
          <w:sz w:val="28"/>
        </w:rPr>
        <w:t>Теорема Пифагора. Применение теоремы Пифагора при решении практических задач.</w:t>
      </w:r>
    </w:p>
    <w:p>
      <w:pPr>
        <w:spacing w:before="0" w:after="0" w:line="264"/>
        <w:ind w:firstLine="600"/>
        <w:jc w:val="both"/>
      </w:pPr>
      <w:r>
        <w:rPr>
          <w:rFonts w:ascii="Times New Roman" w:hAnsi="Times New Roman"/>
          <w:b w:val="false"/>
          <w:i w:val="false"/>
          <w:color w:val="000000"/>
          <w:sz w:val="28"/>
        </w:rPr>
        <w:t>Синус, косинус, тангенс острого угла прямоугольного треугольника. Основное тригонометрическое тождество. Тригонометрические функции углов в 30, 45 и 60°.</w:t>
      </w:r>
    </w:p>
    <w:p>
      <w:pPr>
        <w:spacing w:before="0" w:after="0" w:line="264"/>
        <w:ind w:firstLine="600"/>
        <w:jc w:val="both"/>
      </w:pPr>
      <w:r>
        <w:rPr>
          <w:rFonts w:ascii="Times New Roman" w:hAnsi="Times New Roman"/>
          <w:b w:val="false"/>
          <w:i w:val="false"/>
          <w:color w:val="000000"/>
          <w:sz w:val="28"/>
        </w:rPr>
        <w:t>Вписанные и центральные углы, угол между касательной и хордой. Углы между хордами и секущими. Вписанные и описанные четырёхугольники. Взаимное расположение двух окружностей. Касание окружностей. Общие касательные к двум окружностям.</w:t>
      </w:r>
    </w:p>
    <w:p>
      <w:pPr>
        <w:spacing w:before="0" w:after="0" w:line="264"/>
        <w:ind w:left="120"/>
        <w:jc w:val="both"/>
      </w:pPr>
      <w:r>
        <w:rPr>
          <w:rFonts w:ascii="Times New Roman" w:hAnsi="Times New Roman"/>
          <w:b/>
          <w:i w:val="false"/>
          <w:color w:val="000000"/>
          <w:sz w:val="28"/>
        </w:rPr>
        <w:t>9 КЛАСС</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Синус, косинус, тангенс углов от 0 до 180°. Основное тригонометрическое тождество. Формулы приведения.</w:t>
      </w:r>
    </w:p>
    <w:p>
      <w:pPr>
        <w:spacing w:before="0" w:after="0" w:line="264"/>
        <w:ind w:firstLine="600"/>
        <w:jc w:val="both"/>
      </w:pPr>
      <w:r>
        <w:rPr>
          <w:rFonts w:ascii="Times New Roman" w:hAnsi="Times New Roman"/>
          <w:b w:val="false"/>
          <w:i w:val="false"/>
          <w:color w:val="000000"/>
          <w:sz w:val="28"/>
        </w:rPr>
        <w:t>Решение треугольников. Теорема косинусов и теорема синусов. Решение практических задач с использованием теоремы косинусов и теоремы синусов.</w:t>
      </w:r>
    </w:p>
    <w:p>
      <w:pPr>
        <w:spacing w:before="0" w:after="0" w:line="264"/>
        <w:ind w:firstLine="600"/>
        <w:jc w:val="both"/>
      </w:pPr>
      <w:r>
        <w:rPr>
          <w:rFonts w:ascii="Times New Roman" w:hAnsi="Times New Roman"/>
          <w:b w:val="false"/>
          <w:i w:val="false"/>
          <w:color w:val="000000"/>
          <w:sz w:val="28"/>
        </w:rPr>
        <w:t>Преобразование подобия. Подобие соответственных элементов.</w:t>
      </w:r>
    </w:p>
    <w:p>
      <w:pPr>
        <w:spacing w:before="0" w:after="0" w:line="264"/>
        <w:ind w:firstLine="600"/>
        <w:jc w:val="both"/>
      </w:pPr>
      <w:r>
        <w:rPr>
          <w:rFonts w:ascii="Times New Roman" w:hAnsi="Times New Roman"/>
          <w:b w:val="false"/>
          <w:i w:val="false"/>
          <w:color w:val="000000"/>
          <w:sz w:val="28"/>
        </w:rPr>
        <w:t>Теорема о произведении отрезков хорд, теоремы о произведении отрезков секущих, теорема о квадрате касательной.</w:t>
      </w:r>
    </w:p>
    <w:p>
      <w:pPr>
        <w:spacing w:before="0" w:after="0" w:line="264"/>
        <w:ind w:firstLine="600"/>
        <w:jc w:val="both"/>
      </w:pPr>
      <w:r>
        <w:rPr>
          <w:rFonts w:ascii="Times New Roman" w:hAnsi="Times New Roman"/>
          <w:b w:val="false"/>
          <w:i w:val="false"/>
          <w:color w:val="000000"/>
          <w:sz w:val="28"/>
        </w:rPr>
        <w:t>Вектор, длина (модуль) вектора, сонаправленные векторы, противоположно направленные векторы, коллинеарность векторов, равенство векторов, операции над векторами. Разложение вектора по двум неколлинеарным векторам. Координаты вектора. Скалярное произведение векторов, применение для нахождения длин и углов.</w:t>
      </w:r>
    </w:p>
    <w:p>
      <w:pPr>
        <w:spacing w:before="0" w:after="0" w:line="264"/>
        <w:ind w:firstLine="600"/>
        <w:jc w:val="both"/>
      </w:pPr>
      <w:r>
        <w:rPr>
          <w:rFonts w:ascii="Times New Roman" w:hAnsi="Times New Roman"/>
          <w:b w:val="false"/>
          <w:i w:val="false"/>
          <w:color w:val="000000"/>
          <w:sz w:val="28"/>
        </w:rPr>
        <w:t>Декартовы координаты на плоскости. Уравнения прямой и окружности в координатах, пересечение окружностей и прямых. Метод координат и его применение.</w:t>
      </w:r>
    </w:p>
    <w:p>
      <w:pPr>
        <w:spacing w:before="0" w:after="0" w:line="264"/>
        <w:ind w:firstLine="600"/>
        <w:jc w:val="both"/>
      </w:pPr>
      <w:r>
        <w:rPr>
          <w:rFonts w:ascii="Times New Roman" w:hAnsi="Times New Roman"/>
          <w:b w:val="false"/>
          <w:i w:val="false"/>
          <w:color w:val="000000"/>
          <w:sz w:val="28"/>
        </w:rPr>
        <w:t>Правильные многоугольники. Длина окружности. Градусная и радианная мера угла, вычисление длин дуг окружностей. Площадь круга, сектора, сегмента.</w:t>
      </w:r>
    </w:p>
    <w:p>
      <w:pPr>
        <w:spacing w:before="0" w:after="0" w:line="264"/>
        <w:ind w:firstLine="600"/>
        <w:jc w:val="both"/>
      </w:pPr>
      <w:r>
        <w:rPr>
          <w:rFonts w:ascii="Times New Roman" w:hAnsi="Times New Roman"/>
          <w:b w:val="false"/>
          <w:i w:val="false"/>
          <w:color w:val="000000"/>
          <w:sz w:val="28"/>
        </w:rPr>
        <w:t>Движения плоскости и внутренние симметрии фигур (элементарные представления). Параллельный перенос. Поворот.</w:t>
      </w:r>
    </w:p>
    <w:bookmarkStart w:name="block-35867451" w:id="10"/>
    <w:p>
      <w:pPr>
        <w:sectPr>
          <w:pgSz w:w="11906" w:h="16383" w:orient="portrait"/>
        </w:sectPr>
      </w:pPr>
    </w:p>
    <w:bookmarkEnd w:id="10"/>
    <w:bookmarkEnd w:id="9"/>
    <w:bookmarkStart w:name="block-35867452" w:id="11"/>
    <w:p>
      <w:pPr>
        <w:spacing w:before="0" w:after="0" w:line="264"/>
        <w:ind w:left="120"/>
        <w:jc w:val="both"/>
      </w:pPr>
      <w:r>
        <w:rPr>
          <w:rFonts w:ascii="Times New Roman" w:hAnsi="Times New Roman"/>
          <w:b/>
          <w:i w:val="false"/>
          <w:color w:val="000000"/>
          <w:sz w:val="28"/>
        </w:rPr>
        <w:t>ПЛАНИРУЕМЫЕ РЕЗУЛЬТАТЫ ОСВОЕНИЯ ПРОГРАММЫ УЧЕБНОГО КУРСА «ГЕОМЕТРИЯ» НА УРОВНЕ ОСНОВНОГО ОБЩЕГО ОБРАЗОВАНИЯ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ЛИЧНОСТНЫЕ РЕЗУЛЬТАТЫ</w:t>
      </w:r>
    </w:p>
    <w:p>
      <w:pPr>
        <w:spacing w:before="0" w:after="0" w:line="264"/>
        <w:ind w:left="120"/>
        <w:jc w:val="both"/>
      </w:pPr>
    </w:p>
    <w:p>
      <w:pPr>
        <w:spacing w:before="0" w:after="0" w:line="264"/>
        <w:ind w:firstLine="600"/>
        <w:jc w:val="both"/>
      </w:pPr>
      <w:r>
        <w:rPr>
          <w:rFonts w:ascii="Times New Roman" w:hAnsi="Times New Roman"/>
          <w:b/>
          <w:i w:val="false"/>
          <w:color w:val="000000"/>
          <w:sz w:val="28"/>
        </w:rPr>
        <w:t xml:space="preserve">Личностные результаты </w:t>
      </w:r>
      <w:r>
        <w:rPr>
          <w:rFonts w:ascii="Times New Roman" w:hAnsi="Times New Roman"/>
          <w:b w:val="false"/>
          <w:i w:val="false"/>
          <w:color w:val="000000"/>
          <w:sz w:val="28"/>
        </w:rPr>
        <w:t>освоения программы учебного курса «Геометрия» характеризуются:</w:t>
      </w:r>
    </w:p>
    <w:p>
      <w:pPr>
        <w:spacing w:before="0" w:after="0" w:line="264"/>
        <w:ind w:firstLine="600"/>
        <w:jc w:val="both"/>
      </w:pPr>
      <w:r>
        <w:rPr>
          <w:rFonts w:ascii="Times New Roman" w:hAnsi="Times New Roman"/>
          <w:b/>
          <w:i w:val="false"/>
          <w:color w:val="000000"/>
          <w:sz w:val="28"/>
        </w:rPr>
        <w:t>1) патриотическое воспитание:</w:t>
      </w:r>
    </w:p>
    <w:p>
      <w:pPr>
        <w:spacing w:before="0" w:after="0" w:line="264"/>
        <w:ind w:firstLine="600"/>
        <w:jc w:val="both"/>
      </w:pPr>
      <w:r>
        <w:rPr>
          <w:rFonts w:ascii="Times New Roman" w:hAnsi="Times New Roman"/>
          <w:b w:val="false"/>
          <w:i w:val="false"/>
          <w:color w:val="000000"/>
          <w:sz w:val="28"/>
        </w:rPr>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pPr>
        <w:spacing w:before="0" w:after="0" w:line="264"/>
        <w:ind w:firstLine="600"/>
        <w:jc w:val="both"/>
      </w:pPr>
      <w:r>
        <w:rPr>
          <w:rFonts w:ascii="Times New Roman" w:hAnsi="Times New Roman"/>
          <w:b/>
          <w:i w:val="false"/>
          <w:color w:val="000000"/>
          <w:sz w:val="28"/>
        </w:rPr>
        <w:t>2) гражданское и духовно-нравственное воспитание:</w:t>
      </w:r>
    </w:p>
    <w:p>
      <w:pPr>
        <w:spacing w:before="0" w:after="0" w:line="264"/>
        <w:ind w:firstLine="600"/>
        <w:jc w:val="both"/>
      </w:pPr>
      <w:r>
        <w:rPr>
          <w:rFonts w:ascii="Times New Roman" w:hAnsi="Times New Roman"/>
          <w:b w:val="false"/>
          <w:i w:val="false"/>
          <w:color w:val="000000"/>
          <w:sz w:val="28"/>
        </w:rPr>
        <w:t>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(например, выборы, опросы),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pPr>
        <w:spacing w:before="0" w:after="0" w:line="264"/>
        <w:ind w:firstLine="600"/>
        <w:jc w:val="both"/>
      </w:pPr>
      <w:r>
        <w:rPr>
          <w:rFonts w:ascii="Times New Roman" w:hAnsi="Times New Roman"/>
          <w:b/>
          <w:i w:val="false"/>
          <w:color w:val="000000"/>
          <w:sz w:val="28"/>
        </w:rPr>
        <w:t>3) трудовое воспитание:</w:t>
      </w:r>
    </w:p>
    <w:p>
      <w:pPr>
        <w:spacing w:before="0" w:after="0" w:line="264"/>
        <w:ind w:firstLine="600"/>
        <w:jc w:val="both"/>
      </w:pPr>
      <w:r>
        <w:rPr>
          <w:rFonts w:ascii="Times New Roman" w:hAnsi="Times New Roman"/>
          <w:b w:val="false"/>
          <w:i w:val="false"/>
          <w:color w:val="000000"/>
          <w:sz w:val="28"/>
        </w:rPr>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pPr>
        <w:spacing w:before="0" w:after="0" w:line="264"/>
        <w:ind w:firstLine="600"/>
        <w:jc w:val="both"/>
      </w:pPr>
      <w:r>
        <w:rPr>
          <w:rFonts w:ascii="Times New Roman" w:hAnsi="Times New Roman"/>
          <w:b/>
          <w:i w:val="false"/>
          <w:color w:val="000000"/>
          <w:sz w:val="28"/>
        </w:rPr>
        <w:t>4) эстетическое воспитание:</w:t>
      </w:r>
    </w:p>
    <w:p>
      <w:pPr>
        <w:spacing w:before="0" w:after="0" w:line="264"/>
        <w:ind w:firstLine="600"/>
        <w:jc w:val="both"/>
      </w:pPr>
      <w:r>
        <w:rPr>
          <w:rFonts w:ascii="Times New Roman" w:hAnsi="Times New Roman"/>
          <w:b w:val="false"/>
          <w:i w:val="false"/>
          <w:color w:val="000000"/>
          <w:sz w:val="28"/>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pPr>
        <w:spacing w:before="0" w:after="0" w:line="264"/>
        <w:ind w:firstLine="600"/>
        <w:jc w:val="both"/>
      </w:pPr>
      <w:r>
        <w:rPr>
          <w:rFonts w:ascii="Times New Roman" w:hAnsi="Times New Roman"/>
          <w:b/>
          <w:i w:val="false"/>
          <w:color w:val="000000"/>
          <w:sz w:val="28"/>
        </w:rPr>
        <w:t>5) ценности научного познания:</w:t>
      </w:r>
    </w:p>
    <w:p>
      <w:pPr>
        <w:spacing w:before="0" w:after="0" w:line="264"/>
        <w:ind w:firstLine="600"/>
        <w:jc w:val="both"/>
      </w:pPr>
      <w:r>
        <w:rPr>
          <w:rFonts w:ascii="Times New Roman" w:hAnsi="Times New Roman"/>
          <w:b w:val="false"/>
          <w:i w:val="false"/>
          <w:color w:val="000000"/>
          <w:sz w:val="28"/>
        </w:rPr>
        <w:t>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w:t>
      </w:r>
    </w:p>
    <w:p>
      <w:pPr>
        <w:spacing w:before="0" w:after="0" w:line="264"/>
        <w:ind w:firstLine="600"/>
        <w:jc w:val="both"/>
      </w:pPr>
      <w:r>
        <w:rPr>
          <w:rFonts w:ascii="Times New Roman" w:hAnsi="Times New Roman"/>
          <w:b/>
          <w:i w:val="false"/>
          <w:color w:val="000000"/>
          <w:sz w:val="28"/>
        </w:rPr>
        <w:t>6) физическое воспитание, формирование культуры здоровья и эмоционального благополучия:</w:t>
      </w:r>
    </w:p>
    <w:p>
      <w:pPr>
        <w:spacing w:before="0" w:after="0" w:line="264"/>
        <w:ind w:firstLine="600"/>
        <w:jc w:val="both"/>
      </w:pPr>
      <w:r>
        <w:rPr>
          <w:rFonts w:ascii="Times New Roman" w:hAnsi="Times New Roman"/>
          <w:b w:val="false"/>
          <w:i w:val="false"/>
          <w:color w:val="000000"/>
          <w:sz w:val="28"/>
        </w:rPr>
        <w:t>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сформированностью навыка рефлексии, признанием своего права на ошибку и такого же права другого человека;</w:t>
      </w:r>
    </w:p>
    <w:p>
      <w:pPr>
        <w:spacing w:before="0" w:after="0" w:line="264"/>
        <w:ind w:firstLine="600"/>
        <w:jc w:val="both"/>
      </w:pPr>
      <w:r>
        <w:rPr>
          <w:rFonts w:ascii="Times New Roman" w:hAnsi="Times New Roman"/>
          <w:b/>
          <w:i w:val="false"/>
          <w:color w:val="000000"/>
          <w:sz w:val="28"/>
        </w:rPr>
        <w:t>7) экологическое воспитание:</w:t>
      </w:r>
    </w:p>
    <w:p>
      <w:pPr>
        <w:spacing w:before="0" w:after="0" w:line="264"/>
        <w:ind w:firstLine="600"/>
        <w:jc w:val="both"/>
      </w:pPr>
      <w:r>
        <w:rPr>
          <w:rFonts w:ascii="Times New Roman" w:hAnsi="Times New Roman"/>
          <w:b w:val="false"/>
          <w:i w:val="false"/>
          <w:color w:val="000000"/>
          <w:sz w:val="28"/>
        </w:rPr>
        <w:t>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pPr>
        <w:spacing w:before="0" w:after="0" w:line="264"/>
        <w:ind w:firstLine="600"/>
        <w:jc w:val="both"/>
      </w:pPr>
      <w:r>
        <w:rPr>
          <w:rFonts w:ascii="Times New Roman" w:hAnsi="Times New Roman"/>
          <w:b/>
          <w:i w:val="false"/>
          <w:color w:val="000000"/>
          <w:sz w:val="28"/>
        </w:rPr>
        <w:t>8) адаптация к изменяющимся условиям социальной и природной среды:</w:t>
      </w:r>
    </w:p>
    <w:p>
      <w:pPr>
        <w:spacing w:before="0" w:after="0" w:line="264"/>
        <w:ind w:firstLine="600"/>
        <w:jc w:val="both"/>
      </w:pPr>
      <w:r>
        <w:rPr>
          <w:rFonts w:ascii="Times New Roman" w:hAnsi="Times New Roman"/>
          <w:b w:val="false"/>
          <w:i w:val="false"/>
          <w:color w:val="000000"/>
          <w:sz w:val="28"/>
        </w:rPr>
        <w:t>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pPr>
        <w:spacing w:before="0" w:after="0" w:line="264"/>
        <w:ind w:firstLine="600"/>
        <w:jc w:val="both"/>
      </w:pPr>
      <w:r>
        <w:rPr>
          <w:rFonts w:ascii="Times New Roman" w:hAnsi="Times New Roman"/>
          <w:b w:val="false"/>
          <w:i w:val="false"/>
          <w:color w:val="000000"/>
          <w:sz w:val="28"/>
        </w:rPr>
        <w:t>необходимостью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w:t>
      </w:r>
    </w:p>
    <w:p>
      <w:pPr>
        <w:spacing w:before="0" w:after="0" w:line="264"/>
        <w:ind w:firstLine="600"/>
        <w:jc w:val="both"/>
      </w:pPr>
      <w:r>
        <w:rPr>
          <w:rFonts w:ascii="Times New Roman" w:hAnsi="Times New Roman"/>
          <w:b w:val="false"/>
          <w:i w:val="false"/>
          <w:color w:val="000000"/>
          <w:sz w:val="28"/>
        </w:rPr>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pPr>
        <w:spacing w:before="0" w:after="0" w:line="264"/>
        <w:ind w:left="120"/>
        <w:jc w:val="both"/>
      </w:pPr>
    </w:p>
    <w:p>
      <w:pPr>
        <w:spacing w:before="0" w:after="0" w:line="264"/>
        <w:ind w:left="120"/>
        <w:jc w:val="both"/>
      </w:pPr>
      <w:r>
        <w:rPr>
          <w:rFonts w:ascii="Times New Roman" w:hAnsi="Times New Roman"/>
          <w:b/>
          <w:i w:val="false"/>
          <w:color w:val="000000"/>
          <w:sz w:val="28"/>
        </w:rPr>
        <w:t>МЕТАПРЕДМЕТНЫЕ РЕЗУЛЬТАТЫ</w:t>
      </w:r>
    </w:p>
    <w:p>
      <w:pPr>
        <w:spacing w:before="0" w:after="0" w:line="264"/>
        <w:ind w:left="120"/>
        <w:jc w:val="both"/>
      </w:pPr>
    </w:p>
    <w:p>
      <w:pPr>
        <w:spacing w:before="0" w:after="0" w:line="264"/>
        <w:ind w:left="120"/>
        <w:jc w:val="both"/>
      </w:pPr>
      <w:r>
        <w:rPr>
          <w:rFonts w:ascii="Times New Roman" w:hAnsi="Times New Roman"/>
          <w:b/>
          <w:i w:val="false"/>
          <w:color w:val="000000"/>
          <w:sz w:val="28"/>
        </w:rPr>
        <w:t>Познавательные универсальные учебные действия</w:t>
      </w:r>
    </w:p>
    <w:p>
      <w:pPr>
        <w:spacing w:before="0" w:after="0" w:line="264"/>
        <w:ind w:left="120"/>
        <w:jc w:val="both"/>
      </w:pPr>
    </w:p>
    <w:p>
      <w:pPr>
        <w:spacing w:before="0" w:after="0" w:line="264"/>
        <w:ind w:left="120"/>
        <w:jc w:val="both"/>
      </w:pPr>
      <w:r>
        <w:rPr>
          <w:rFonts w:ascii="Times New Roman" w:hAnsi="Times New Roman"/>
          <w:b/>
          <w:i w:val="false"/>
          <w:color w:val="000000"/>
          <w:sz w:val="28"/>
        </w:rPr>
        <w:t>Базовые логические действия:</w:t>
      </w:r>
    </w:p>
    <w:p>
      <w:pPr>
        <w:numPr>
          <w:ilvl w:val="0"/>
          <w:numId w:val="1"/>
        </w:numPr>
        <w:spacing w:before="0" w:after="0" w:line="264"/>
        <w:jc w:val="both"/>
      </w:pPr>
      <w:r>
        <w:rPr>
          <w:rFonts w:ascii="Times New Roman" w:hAnsi="Times New Roman"/>
          <w:b w:val="false"/>
          <w:i w:val="false"/>
          <w:color w:val="000000"/>
          <w:sz w:val="28"/>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pPr>
        <w:numPr>
          <w:ilvl w:val="0"/>
          <w:numId w:val="1"/>
        </w:numPr>
        <w:spacing w:before="0" w:after="0" w:line="264"/>
        <w:jc w:val="both"/>
      </w:pPr>
      <w:r>
        <w:rPr>
          <w:rFonts w:ascii="Times New Roman" w:hAnsi="Times New Roman"/>
          <w:b w:val="false"/>
          <w:i w:val="false"/>
          <w:color w:val="000000"/>
          <w:sz w:val="28"/>
        </w:rPr>
        <w:t>воспринимать, формулировать и преобразовывать суждения: утвердительные и отрицательные, единичные, частные и общие, условные;</w:t>
      </w:r>
    </w:p>
    <w:p>
      <w:pPr>
        <w:numPr>
          <w:ilvl w:val="0"/>
          <w:numId w:val="1"/>
        </w:numPr>
        <w:spacing w:before="0" w:after="0" w:line="264"/>
        <w:jc w:val="both"/>
      </w:pPr>
      <w:r>
        <w:rPr>
          <w:rFonts w:ascii="Times New Roman" w:hAnsi="Times New Roman"/>
          <w:b w:val="false"/>
          <w:i w:val="false"/>
          <w:color w:val="000000"/>
          <w:sz w:val="28"/>
        </w:rPr>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pPr>
        <w:numPr>
          <w:ilvl w:val="0"/>
          <w:numId w:val="1"/>
        </w:numPr>
        <w:spacing w:before="0" w:after="0" w:line="264"/>
        <w:jc w:val="both"/>
      </w:pPr>
      <w:r>
        <w:rPr>
          <w:rFonts w:ascii="Times New Roman" w:hAnsi="Times New Roman"/>
          <w:b w:val="false"/>
          <w:i w:val="false"/>
          <w:color w:val="000000"/>
          <w:sz w:val="28"/>
        </w:rPr>
        <w:t>делать выводы с использованием законов логики, дедуктивных и индуктивных умозаключений, умозаключений по аналогии;</w:t>
      </w:r>
    </w:p>
    <w:p>
      <w:pPr>
        <w:numPr>
          <w:ilvl w:val="0"/>
          <w:numId w:val="1"/>
        </w:numPr>
        <w:spacing w:before="0" w:after="0" w:line="264"/>
        <w:jc w:val="both"/>
      </w:pPr>
      <w:r>
        <w:rPr>
          <w:rFonts w:ascii="Times New Roman" w:hAnsi="Times New Roman"/>
          <w:b w:val="false"/>
          <w:i w:val="false"/>
          <w:color w:val="000000"/>
          <w:sz w:val="28"/>
        </w:rPr>
        <w:t>разбирать доказательства математических утверждений (прямые и от противного), проводить самостоятельно несложные доказательства математических фактов, выстраивать аргументацию, приводить примеры и контрпримеры, обосновывать собственные рассуждения;</w:t>
      </w:r>
    </w:p>
    <w:p>
      <w:pPr>
        <w:numPr>
          <w:ilvl w:val="0"/>
          <w:numId w:val="1"/>
        </w:numPr>
        <w:spacing w:before="0" w:after="0" w:line="264"/>
        <w:jc w:val="both"/>
      </w:pPr>
      <w:r>
        <w:rPr>
          <w:rFonts w:ascii="Times New Roman" w:hAnsi="Times New Roman"/>
          <w:b w:val="false"/>
          <w:i w:val="false"/>
          <w:color w:val="000000"/>
          <w:sz w:val="28"/>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pPr>
        <w:spacing w:before="0" w:after="0" w:line="264"/>
        <w:ind w:left="120"/>
        <w:jc w:val="both"/>
      </w:pPr>
      <w:r>
        <w:rPr>
          <w:rFonts w:ascii="Times New Roman" w:hAnsi="Times New Roman"/>
          <w:b/>
          <w:i w:val="false"/>
          <w:color w:val="000000"/>
          <w:sz w:val="28"/>
        </w:rPr>
        <w:t>Базовые исследовательские действия</w:t>
      </w:r>
      <w:r>
        <w:rPr>
          <w:rFonts w:ascii="Times New Roman" w:hAnsi="Times New Roman"/>
          <w:b w:val="false"/>
          <w:i w:val="false"/>
          <w:color w:val="000000"/>
          <w:sz w:val="28"/>
        </w:rPr>
        <w:t>:</w:t>
      </w:r>
    </w:p>
    <w:p>
      <w:pPr>
        <w:numPr>
          <w:ilvl w:val="0"/>
          <w:numId w:val="2"/>
        </w:numPr>
        <w:spacing w:before="0" w:after="0" w:line="264"/>
        <w:jc w:val="both"/>
      </w:pPr>
      <w:r>
        <w:rPr>
          <w:rFonts w:ascii="Times New Roman" w:hAnsi="Times New Roman"/>
          <w:b w:val="false"/>
          <w:i w:val="false"/>
          <w:color w:val="000000"/>
          <w:sz w:val="28"/>
        </w:rPr>
        <w:t>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w:t>
      </w:r>
    </w:p>
    <w:p>
      <w:pPr>
        <w:numPr>
          <w:ilvl w:val="0"/>
          <w:numId w:val="2"/>
        </w:numPr>
        <w:spacing w:before="0" w:after="0" w:line="264"/>
        <w:jc w:val="both"/>
      </w:pPr>
      <w:r>
        <w:rPr>
          <w:rFonts w:ascii="Times New Roman" w:hAnsi="Times New Roman"/>
          <w:b w:val="false"/>
          <w:i w:val="false"/>
          <w:color w:val="000000"/>
          <w:sz w:val="28"/>
        </w:rPr>
        <w:t>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w:t>
      </w:r>
    </w:p>
    <w:p>
      <w:pPr>
        <w:numPr>
          <w:ilvl w:val="0"/>
          <w:numId w:val="2"/>
        </w:numPr>
        <w:spacing w:before="0" w:after="0" w:line="264"/>
        <w:jc w:val="both"/>
      </w:pPr>
      <w:r>
        <w:rPr>
          <w:rFonts w:ascii="Times New Roman" w:hAnsi="Times New Roman"/>
          <w:b w:val="false"/>
          <w:i w:val="false"/>
          <w:color w:val="000000"/>
          <w:sz w:val="28"/>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pPr>
        <w:numPr>
          <w:ilvl w:val="0"/>
          <w:numId w:val="2"/>
        </w:numPr>
        <w:spacing w:before="0" w:after="0" w:line="264"/>
        <w:jc w:val="both"/>
      </w:pPr>
      <w:r>
        <w:rPr>
          <w:rFonts w:ascii="Times New Roman" w:hAnsi="Times New Roman"/>
          <w:b w:val="false"/>
          <w:i w:val="false"/>
          <w:color w:val="000000"/>
          <w:sz w:val="28"/>
        </w:rPr>
        <w:t>прогнозировать возможное развитие процесса, а также выдвигать предположения о его развитии в новых условиях.</w:t>
      </w:r>
    </w:p>
    <w:p>
      <w:pPr>
        <w:spacing w:before="0" w:after="0" w:line="264"/>
        <w:ind w:left="120"/>
        <w:jc w:val="both"/>
      </w:pPr>
      <w:r>
        <w:rPr>
          <w:rFonts w:ascii="Times New Roman" w:hAnsi="Times New Roman"/>
          <w:b/>
          <w:i w:val="false"/>
          <w:color w:val="000000"/>
          <w:sz w:val="28"/>
        </w:rPr>
        <w:t>Работа с информацией:</w:t>
      </w:r>
    </w:p>
    <w:p>
      <w:pPr>
        <w:numPr>
          <w:ilvl w:val="0"/>
          <w:numId w:val="3"/>
        </w:numPr>
        <w:spacing w:before="0" w:after="0" w:line="264"/>
        <w:jc w:val="both"/>
      </w:pPr>
      <w:r>
        <w:rPr>
          <w:rFonts w:ascii="Times New Roman" w:hAnsi="Times New Roman"/>
          <w:b w:val="false"/>
          <w:i w:val="false"/>
          <w:color w:val="000000"/>
          <w:sz w:val="28"/>
        </w:rPr>
        <w:t>выявлять недостаточность и избыточность информации, данных, необходимых для решения задачи;</w:t>
      </w:r>
    </w:p>
    <w:p>
      <w:pPr>
        <w:numPr>
          <w:ilvl w:val="0"/>
          <w:numId w:val="3"/>
        </w:numPr>
        <w:spacing w:before="0" w:after="0" w:line="264"/>
        <w:jc w:val="both"/>
      </w:pPr>
      <w:r>
        <w:rPr>
          <w:rFonts w:ascii="Times New Roman" w:hAnsi="Times New Roman"/>
          <w:b w:val="false"/>
          <w:i w:val="false"/>
          <w:color w:val="000000"/>
          <w:sz w:val="28"/>
        </w:rPr>
        <w:t>выбирать, анализировать, систематизировать и интерпретировать информацию различных видов и форм представления;</w:t>
      </w:r>
    </w:p>
    <w:p>
      <w:pPr>
        <w:numPr>
          <w:ilvl w:val="0"/>
          <w:numId w:val="3"/>
        </w:numPr>
        <w:spacing w:before="0" w:after="0" w:line="264"/>
        <w:jc w:val="both"/>
      </w:pPr>
      <w:r>
        <w:rPr>
          <w:rFonts w:ascii="Times New Roman" w:hAnsi="Times New Roman"/>
          <w:b w:val="false"/>
          <w:i w:val="false"/>
          <w:color w:val="000000"/>
          <w:sz w:val="28"/>
        </w:rPr>
        <w:t>выбирать форму представления информации и иллюстрировать решаемые задачи схемами, диаграммами, иной графикой и их комбинациями;</w:t>
      </w:r>
    </w:p>
    <w:p>
      <w:pPr>
        <w:numPr>
          <w:ilvl w:val="0"/>
          <w:numId w:val="3"/>
        </w:numPr>
        <w:spacing w:before="0" w:after="0" w:line="264"/>
        <w:jc w:val="both"/>
      </w:pPr>
      <w:r>
        <w:rPr>
          <w:rFonts w:ascii="Times New Roman" w:hAnsi="Times New Roman"/>
          <w:b w:val="false"/>
          <w:i w:val="false"/>
          <w:color w:val="000000"/>
          <w:sz w:val="28"/>
        </w:rPr>
        <w:t>оценивать надёжность информации по критериям, предложенным учителем или сформулированным самостоятельно.</w:t>
      </w:r>
    </w:p>
    <w:p>
      <w:pPr>
        <w:spacing w:before="0" w:after="0" w:line="264"/>
        <w:ind w:left="120"/>
        <w:jc w:val="both"/>
      </w:pPr>
      <w:r>
        <w:rPr>
          <w:rFonts w:ascii="Times New Roman" w:hAnsi="Times New Roman"/>
          <w:b/>
          <w:i w:val="false"/>
          <w:color w:val="000000"/>
          <w:sz w:val="28"/>
        </w:rPr>
        <w:t>Коммуникативные универсальные учебные действия:</w:t>
      </w:r>
    </w:p>
    <w:p>
      <w:pPr>
        <w:numPr>
          <w:ilvl w:val="0"/>
          <w:numId w:val="4"/>
        </w:numPr>
        <w:spacing w:before="0" w:after="0" w:line="264"/>
        <w:jc w:val="both"/>
      </w:pPr>
      <w:r>
        <w:rPr>
          <w:rFonts w:ascii="Times New Roman" w:hAnsi="Times New Roman"/>
          <w:b w:val="false"/>
          <w:i w:val="false"/>
          <w:color w:val="000000"/>
          <w:sz w:val="28"/>
        </w:rPr>
        <w:t>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w:t>
      </w:r>
    </w:p>
    <w:p>
      <w:pPr>
        <w:numPr>
          <w:ilvl w:val="0"/>
          <w:numId w:val="4"/>
        </w:numPr>
        <w:spacing w:before="0" w:after="0" w:line="264"/>
        <w:jc w:val="both"/>
      </w:pPr>
      <w:r>
        <w:rPr>
          <w:rFonts w:ascii="Times New Roman" w:hAnsi="Times New Roman"/>
          <w:b w:val="false"/>
          <w:i w:val="false"/>
          <w:color w:val="000000"/>
          <w:sz w:val="28"/>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pPr>
        <w:numPr>
          <w:ilvl w:val="0"/>
          <w:numId w:val="4"/>
        </w:numPr>
        <w:spacing w:before="0" w:after="0" w:line="264"/>
        <w:jc w:val="both"/>
      </w:pPr>
      <w:r>
        <w:rPr>
          <w:rFonts w:ascii="Times New Roman" w:hAnsi="Times New Roman"/>
          <w:b w:val="false"/>
          <w:i w:val="false"/>
          <w:color w:val="000000"/>
          <w:sz w:val="28"/>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pPr>
        <w:numPr>
          <w:ilvl w:val="0"/>
          <w:numId w:val="4"/>
        </w:numPr>
        <w:spacing w:before="0" w:after="0" w:line="264"/>
        <w:jc w:val="both"/>
      </w:pPr>
      <w:r>
        <w:rPr>
          <w:rFonts w:ascii="Times New Roman" w:hAnsi="Times New Roman"/>
          <w:b w:val="false"/>
          <w:i w:val="false"/>
          <w:color w:val="000000"/>
          <w:sz w:val="28"/>
        </w:rPr>
        <w:t xml:space="preserve">понимать и использовать преимущества командной и индивидуальной работы при решении учебных математических задач; </w:t>
      </w:r>
    </w:p>
    <w:p>
      <w:pPr>
        <w:numPr>
          <w:ilvl w:val="0"/>
          <w:numId w:val="4"/>
        </w:numPr>
        <w:spacing w:before="0" w:after="0" w:line="264"/>
        <w:jc w:val="both"/>
      </w:pPr>
      <w:r>
        <w:rPr>
          <w:rFonts w:ascii="Times New Roman" w:hAnsi="Times New Roman"/>
          <w:b w:val="false"/>
          <w:i w:val="false"/>
          <w:color w:val="000000"/>
          <w:sz w:val="28"/>
        </w:rPr>
        <w:t>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pPr>
        <w:numPr>
          <w:ilvl w:val="0"/>
          <w:numId w:val="4"/>
        </w:numPr>
        <w:spacing w:before="0" w:after="0" w:line="264"/>
        <w:jc w:val="both"/>
      </w:pPr>
      <w:r>
        <w:rPr>
          <w:rFonts w:ascii="Times New Roman" w:hAnsi="Times New Roman"/>
          <w:b w:val="false"/>
          <w:i w:val="false"/>
          <w:color w:val="000000"/>
          <w:sz w:val="28"/>
        </w:rPr>
        <w:t>участвовать в групповых формах работы (обсуждения, обмен мнениями, мозговые штурмы и другие),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pPr>
        <w:spacing w:before="0" w:after="0" w:line="264"/>
        <w:ind w:left="120"/>
        <w:jc w:val="both"/>
      </w:pPr>
    </w:p>
    <w:p>
      <w:pPr>
        <w:spacing w:before="0" w:after="0" w:line="264"/>
        <w:ind w:left="120"/>
        <w:jc w:val="both"/>
      </w:pPr>
      <w:r>
        <w:rPr>
          <w:rFonts w:ascii="Times New Roman" w:hAnsi="Times New Roman"/>
          <w:b/>
          <w:i w:val="false"/>
          <w:color w:val="000000"/>
          <w:sz w:val="28"/>
        </w:rPr>
        <w:t>Регулятивные универсальные учебные действия</w:t>
      </w:r>
    </w:p>
    <w:p>
      <w:pPr>
        <w:spacing w:before="0" w:after="0" w:line="264"/>
        <w:ind w:left="120"/>
        <w:jc w:val="both"/>
      </w:pPr>
    </w:p>
    <w:p>
      <w:pPr>
        <w:spacing w:before="0" w:after="0" w:line="264"/>
        <w:ind w:left="120"/>
        <w:jc w:val="both"/>
      </w:pPr>
      <w:r>
        <w:rPr>
          <w:rFonts w:ascii="Times New Roman" w:hAnsi="Times New Roman"/>
          <w:b/>
          <w:i w:val="false"/>
          <w:color w:val="000000"/>
          <w:sz w:val="28"/>
        </w:rPr>
        <w:t>Самоорганизация:</w:t>
      </w:r>
    </w:p>
    <w:p>
      <w:pPr>
        <w:numPr>
          <w:ilvl w:val="0"/>
          <w:numId w:val="5"/>
        </w:numPr>
        <w:spacing w:before="0" w:after="0" w:line="264"/>
        <w:jc w:val="both"/>
      </w:pPr>
      <w:r>
        <w:rPr>
          <w:rFonts w:ascii="Times New Roman" w:hAnsi="Times New Roman"/>
          <w:b w:val="false"/>
          <w:i w:val="false"/>
          <w:color w:val="000000"/>
          <w:sz w:val="28"/>
        </w:rPr>
        <w:t>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pPr>
        <w:spacing w:before="0" w:after="0" w:line="264"/>
        <w:ind w:left="120"/>
        <w:jc w:val="both"/>
      </w:pPr>
      <w:r>
        <w:rPr>
          <w:rFonts w:ascii="Times New Roman" w:hAnsi="Times New Roman"/>
          <w:b/>
          <w:i w:val="false"/>
          <w:color w:val="000000"/>
          <w:sz w:val="28"/>
        </w:rPr>
        <w:t>Самоконтроль, эмоциональный интеллект:</w:t>
      </w:r>
    </w:p>
    <w:p>
      <w:pPr>
        <w:numPr>
          <w:ilvl w:val="0"/>
          <w:numId w:val="6"/>
        </w:numPr>
        <w:spacing w:before="0" w:after="0" w:line="264"/>
        <w:jc w:val="both"/>
      </w:pPr>
      <w:r>
        <w:rPr>
          <w:rFonts w:ascii="Times New Roman" w:hAnsi="Times New Roman"/>
          <w:b w:val="false"/>
          <w:i w:val="false"/>
          <w:color w:val="000000"/>
          <w:sz w:val="28"/>
        </w:rPr>
        <w:t>владеть способами самопроверки, самоконтроля процесса и результата решения математической задачи;</w:t>
      </w:r>
    </w:p>
    <w:p>
      <w:pPr>
        <w:numPr>
          <w:ilvl w:val="0"/>
          <w:numId w:val="6"/>
        </w:numPr>
        <w:spacing w:before="0" w:after="0" w:line="264"/>
        <w:jc w:val="both"/>
      </w:pPr>
      <w:r>
        <w:rPr>
          <w:rFonts w:ascii="Times New Roman" w:hAnsi="Times New Roman"/>
          <w:b w:val="false"/>
          <w:i w:val="false"/>
          <w:color w:val="000000"/>
          <w:sz w:val="28"/>
        </w:rPr>
        <w:t>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pPr>
        <w:numPr>
          <w:ilvl w:val="0"/>
          <w:numId w:val="6"/>
        </w:numPr>
        <w:spacing w:before="0" w:after="0" w:line="264"/>
        <w:jc w:val="both"/>
      </w:pPr>
      <w:r>
        <w:rPr>
          <w:rFonts w:ascii="Times New Roman" w:hAnsi="Times New Roman"/>
          <w:b w:val="false"/>
          <w:i w:val="false"/>
          <w:color w:val="000000"/>
          <w:sz w:val="28"/>
        </w:rPr>
        <w:t>оценивать соответствие результата деятельности поставленной цели и условиям, объяснять причины достижения или недостижения цели, находить ошибку, давать оценку приобретённому опыту.</w:t>
      </w:r>
    </w:p>
    <w:p>
      <w:pPr>
        <w:spacing w:before="0" w:after="0" w:line="264"/>
        <w:ind w:left="120"/>
        <w:jc w:val="both"/>
      </w:pPr>
    </w:p>
    <w:p>
      <w:pPr>
        <w:spacing w:before="0" w:after="0" w:line="264"/>
        <w:ind w:left="120"/>
        <w:jc w:val="both"/>
      </w:pPr>
      <w:r>
        <w:rPr>
          <w:rFonts w:ascii="Times New Roman" w:hAnsi="Times New Roman"/>
          <w:b/>
          <w:i w:val="false"/>
          <w:color w:val="000000"/>
          <w:sz w:val="28"/>
        </w:rPr>
        <w:t>ПРЕДМЕТНЫЕ РЕЗУЛЬТАТЫ</w:t>
      </w:r>
    </w:p>
    <w:p>
      <w:pPr>
        <w:spacing w:before="0" w:after="0" w:line="264"/>
        <w:ind w:left="120"/>
        <w:jc w:val="both"/>
      </w:pPr>
    </w:p>
    <w:p>
      <w:pPr>
        <w:spacing w:before="0" w:after="0" w:line="264"/>
        <w:ind w:firstLine="600"/>
        <w:jc w:val="both"/>
      </w:pPr>
      <w:bookmarkStart w:name="_Toc124426249" w:id="12"/>
      <w:bookmarkEnd w:id="12"/>
      <w:r>
        <w:rPr>
          <w:rFonts w:ascii="Times New Roman" w:hAnsi="Times New Roman"/>
          <w:b w:val="false"/>
          <w:i w:val="false"/>
          <w:color w:val="000000"/>
          <w:sz w:val="28"/>
        </w:rPr>
        <w:t xml:space="preserve">К концу обучения </w:t>
      </w:r>
      <w:r>
        <w:rPr>
          <w:rFonts w:ascii="Times New Roman" w:hAnsi="Times New Roman"/>
          <w:b/>
          <w:i w:val="false"/>
          <w:color w:val="000000"/>
          <w:sz w:val="28"/>
        </w:rPr>
        <w:t>в 7 классе</w:t>
      </w:r>
      <w:r>
        <w:rPr>
          <w:rFonts w:ascii="Times New Roman" w:hAnsi="Times New Roman"/>
          <w:b w:val="false"/>
          <w:i w:val="false"/>
          <w:color w:val="000000"/>
          <w:sz w:val="28"/>
        </w:rPr>
        <w:t xml:space="preserve"> обучающийся получит следующие предметные результаты:</w:t>
      </w:r>
    </w:p>
    <w:p>
      <w:pPr>
        <w:spacing w:before="0" w:after="0" w:line="264"/>
        <w:ind w:firstLine="600"/>
        <w:jc w:val="both"/>
      </w:pPr>
      <w:r>
        <w:rPr>
          <w:rFonts w:ascii="Times New Roman" w:hAnsi="Times New Roman"/>
          <w:b w:val="false"/>
          <w:i w:val="false"/>
          <w:color w:val="000000"/>
          <w:sz w:val="28"/>
        </w:rPr>
        <w:t>Распознавать изученные геометрические фигуры, определять их взаимное расположение, изображать геометрические фигуры, выполнять чертежи по условию задачи. Измерять линейные и угловые величины. Решать задачи на вычисление длин отрезков и величин углов.</w:t>
      </w:r>
    </w:p>
    <w:p>
      <w:pPr>
        <w:spacing w:before="0" w:after="0" w:line="264"/>
        <w:ind w:firstLine="600"/>
        <w:jc w:val="both"/>
      </w:pPr>
      <w:r>
        <w:rPr>
          <w:rFonts w:ascii="Times New Roman" w:hAnsi="Times New Roman"/>
          <w:b w:val="false"/>
          <w:i w:val="false"/>
          <w:color w:val="000000"/>
          <w:sz w:val="28"/>
        </w:rPr>
        <w:t>Делать грубую оценку линейных и угловых величин предметов в реальной жизни, размеров природных объектов. Различать размеры этих объектов по порядку величины.</w:t>
      </w:r>
    </w:p>
    <w:p>
      <w:pPr>
        <w:spacing w:before="0" w:after="0" w:line="264"/>
        <w:ind w:firstLine="600"/>
        <w:jc w:val="both"/>
      </w:pPr>
      <w:r>
        <w:rPr>
          <w:rFonts w:ascii="Times New Roman" w:hAnsi="Times New Roman"/>
          <w:b w:val="false"/>
          <w:i w:val="false"/>
          <w:color w:val="000000"/>
          <w:sz w:val="28"/>
        </w:rPr>
        <w:t>Строить чертежи к геометрическим задачам.</w:t>
      </w:r>
    </w:p>
    <w:p>
      <w:pPr>
        <w:spacing w:before="0" w:after="0" w:line="264"/>
        <w:ind w:firstLine="600"/>
        <w:jc w:val="both"/>
      </w:pPr>
      <w:r>
        <w:rPr>
          <w:rFonts w:ascii="Times New Roman" w:hAnsi="Times New Roman"/>
          <w:b w:val="false"/>
          <w:i w:val="false"/>
          <w:color w:val="000000"/>
          <w:sz w:val="28"/>
        </w:rPr>
        <w:t>Пользоваться признаками равенства треугольников, использовать признаки и свойства равнобедренных треугольников при решении задач.</w:t>
      </w:r>
    </w:p>
    <w:p>
      <w:pPr>
        <w:spacing w:before="0" w:after="0" w:line="264"/>
        <w:ind w:firstLine="600"/>
        <w:jc w:val="both"/>
      </w:pPr>
      <w:r>
        <w:rPr>
          <w:rFonts w:ascii="Times New Roman" w:hAnsi="Times New Roman"/>
          <w:b w:val="false"/>
          <w:i w:val="false"/>
          <w:color w:val="000000"/>
          <w:sz w:val="28"/>
        </w:rPr>
        <w:t>Проводить логические рассуждения с использованием геометрических теорем.</w:t>
      </w:r>
    </w:p>
    <w:p>
      <w:pPr>
        <w:spacing w:before="0" w:after="0" w:line="264"/>
        <w:ind w:firstLine="600"/>
        <w:jc w:val="both"/>
      </w:pPr>
      <w:r>
        <w:rPr>
          <w:rFonts w:ascii="Times New Roman" w:hAnsi="Times New Roman"/>
          <w:b w:val="false"/>
          <w:i w:val="false"/>
          <w:color w:val="000000"/>
          <w:sz w:val="28"/>
        </w:rPr>
        <w:t>Пользоваться признаками равенства прямоугольных треугольников, свойством медианы, проведённой к гипотенузе прямоугольного треугольника, в решении геометрических задач.</w:t>
      </w:r>
    </w:p>
    <w:p>
      <w:pPr>
        <w:spacing w:before="0" w:after="0" w:line="264"/>
        <w:ind w:firstLine="600"/>
        <w:jc w:val="both"/>
      </w:pPr>
      <w:r>
        <w:rPr>
          <w:rFonts w:ascii="Times New Roman" w:hAnsi="Times New Roman"/>
          <w:b w:val="false"/>
          <w:i w:val="false"/>
          <w:color w:val="000000"/>
          <w:sz w:val="28"/>
        </w:rPr>
        <w:t>Определять параллельность прямых с помощью углов, которые образует с ними секущая. Определять параллельность прямых с помощью равенства расстояний от точек одной прямой до точек другой прямой.</w:t>
      </w:r>
    </w:p>
    <w:p>
      <w:pPr>
        <w:spacing w:before="0" w:after="0" w:line="264"/>
        <w:ind w:firstLine="600"/>
        <w:jc w:val="both"/>
      </w:pPr>
      <w:r>
        <w:rPr>
          <w:rFonts w:ascii="Times New Roman" w:hAnsi="Times New Roman"/>
          <w:b w:val="false"/>
          <w:i w:val="false"/>
          <w:color w:val="000000"/>
          <w:sz w:val="28"/>
        </w:rPr>
        <w:t>Решать задачи на клетчатой бумаге.</w:t>
      </w:r>
    </w:p>
    <w:p>
      <w:pPr>
        <w:spacing w:before="0" w:after="0" w:line="264"/>
        <w:ind w:firstLine="600"/>
        <w:jc w:val="both"/>
      </w:pPr>
      <w:r>
        <w:rPr>
          <w:rFonts w:ascii="Times New Roman" w:hAnsi="Times New Roman"/>
          <w:b w:val="false"/>
          <w:i w:val="false"/>
          <w:color w:val="000000"/>
          <w:sz w:val="28"/>
        </w:rPr>
        <w:t>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 свойств углов, образованных при пересечении двух параллельных прямых секущей. Решать практические задачи на нахождение углов.</w:t>
      </w:r>
    </w:p>
    <w:p>
      <w:pPr>
        <w:spacing w:before="0" w:after="0" w:line="264"/>
        <w:ind w:firstLine="600"/>
        <w:jc w:val="both"/>
      </w:pPr>
      <w:r>
        <w:rPr>
          <w:rFonts w:ascii="Times New Roman" w:hAnsi="Times New Roman"/>
          <w:b w:val="false"/>
          <w:i w:val="false"/>
          <w:color w:val="000000"/>
          <w:sz w:val="28"/>
        </w:rPr>
        <w:t>Владеть понятием геометрического места точек. Уметь определять биссектрису угла и серединный перпендикуляр к отрезку как геометрические места точек.</w:t>
      </w:r>
    </w:p>
    <w:p>
      <w:pPr>
        <w:spacing w:before="0" w:after="0" w:line="264"/>
        <w:ind w:firstLine="600"/>
        <w:jc w:val="both"/>
      </w:pPr>
      <w:r>
        <w:rPr>
          <w:rFonts w:ascii="Times New Roman" w:hAnsi="Times New Roman"/>
          <w:b w:val="false"/>
          <w:i w:val="false"/>
          <w:color w:val="000000"/>
          <w:sz w:val="28"/>
        </w:rPr>
        <w:t>Формулировать определения окружности и круга, хорды и диаметра окружности, пользоваться их свойствами. Уметь применять эти свойства при решении задач.</w:t>
      </w:r>
    </w:p>
    <w:p>
      <w:pPr>
        <w:spacing w:before="0" w:after="0" w:line="264"/>
        <w:ind w:firstLine="600"/>
        <w:jc w:val="both"/>
      </w:pPr>
      <w:r>
        <w:rPr>
          <w:rFonts w:ascii="Times New Roman" w:hAnsi="Times New Roman"/>
          <w:b w:val="false"/>
          <w:i w:val="false"/>
          <w:color w:val="000000"/>
          <w:sz w:val="28"/>
        </w:rPr>
        <w:t>Владеть понятием описанной около треугольника окружности, уметь находить её центр. Пользоваться фактами о том, что биссектрисы углов треугольника пересекаются в одной точке, и о том, что серединные перпендикуляры к сторонам треугольника пересекаются в одной точке.</w:t>
      </w:r>
    </w:p>
    <w:p>
      <w:pPr>
        <w:spacing w:before="0" w:after="0" w:line="264"/>
        <w:ind w:firstLine="600"/>
        <w:jc w:val="both"/>
      </w:pPr>
      <w:r>
        <w:rPr>
          <w:rFonts w:ascii="Times New Roman" w:hAnsi="Times New Roman"/>
          <w:b w:val="false"/>
          <w:i w:val="false"/>
          <w:color w:val="000000"/>
          <w:sz w:val="28"/>
        </w:rPr>
        <w:t>Владеть понятием касательной к окружности, пользоваться теоремой о перпендикулярности касательной и радиуса, проведённого к точке касания.</w:t>
      </w:r>
    </w:p>
    <w:p>
      <w:pPr>
        <w:spacing w:before="0" w:after="0" w:line="264"/>
        <w:ind w:firstLine="600"/>
        <w:jc w:val="both"/>
      </w:pPr>
      <w:r>
        <w:rPr>
          <w:rFonts w:ascii="Times New Roman" w:hAnsi="Times New Roman"/>
          <w:b w:val="false"/>
          <w:i w:val="false"/>
          <w:color w:val="000000"/>
          <w:sz w:val="28"/>
        </w:rPr>
        <w:t>Пользоваться простейшими геометрическими неравенствами, понимать их практический смысл.</w:t>
      </w:r>
    </w:p>
    <w:p>
      <w:pPr>
        <w:spacing w:before="0" w:after="0" w:line="264"/>
        <w:ind w:firstLine="600"/>
        <w:jc w:val="both"/>
      </w:pPr>
      <w:r>
        <w:rPr>
          <w:rFonts w:ascii="Times New Roman" w:hAnsi="Times New Roman"/>
          <w:b w:val="false"/>
          <w:i w:val="false"/>
          <w:color w:val="000000"/>
          <w:sz w:val="28"/>
        </w:rPr>
        <w:t>Проводить основные геометрические построения с помощью циркуля и линейки.</w:t>
      </w:r>
    </w:p>
    <w:p>
      <w:pPr>
        <w:spacing w:before="0" w:after="0" w:line="264"/>
        <w:ind w:firstLine="600"/>
        <w:jc w:val="both"/>
      </w:pPr>
      <w:r>
        <w:rPr>
          <w:rFonts w:ascii="Times New Roman" w:hAnsi="Times New Roman"/>
          <w:b w:val="false"/>
          <w:i w:val="false"/>
          <w:color w:val="000000"/>
          <w:sz w:val="28"/>
        </w:rPr>
        <w:t xml:space="preserve">К концу обучения </w:t>
      </w:r>
      <w:r>
        <w:rPr>
          <w:rFonts w:ascii="Times New Roman" w:hAnsi="Times New Roman"/>
          <w:b/>
          <w:i w:val="false"/>
          <w:color w:val="000000"/>
          <w:sz w:val="28"/>
        </w:rPr>
        <w:t>в 8 классе</w:t>
      </w:r>
      <w:r>
        <w:rPr>
          <w:rFonts w:ascii="Times New Roman" w:hAnsi="Times New Roman"/>
          <w:b w:val="false"/>
          <w:i w:val="false"/>
          <w:color w:val="000000"/>
          <w:sz w:val="28"/>
        </w:rPr>
        <w:t xml:space="preserve"> обучающийся получит следующие предметные результаты:</w:t>
      </w:r>
    </w:p>
    <w:p>
      <w:pPr>
        <w:spacing w:before="0" w:after="0" w:line="264"/>
        <w:ind w:firstLine="600"/>
        <w:jc w:val="both"/>
      </w:pPr>
      <w:r>
        <w:rPr>
          <w:rFonts w:ascii="Times New Roman" w:hAnsi="Times New Roman"/>
          <w:b w:val="false"/>
          <w:i w:val="false"/>
          <w:color w:val="000000"/>
          <w:sz w:val="28"/>
        </w:rPr>
        <w:t>Распознавать основные виды четырёхугольников, их элементы, пользоваться их свойствами при решении геометрических задач.</w:t>
      </w:r>
    </w:p>
    <w:p>
      <w:pPr>
        <w:spacing w:before="0" w:after="0" w:line="264"/>
        <w:ind w:firstLine="600"/>
        <w:jc w:val="both"/>
      </w:pPr>
      <w:r>
        <w:rPr>
          <w:rFonts w:ascii="Times New Roman" w:hAnsi="Times New Roman"/>
          <w:b w:val="false"/>
          <w:i w:val="false"/>
          <w:color w:val="000000"/>
          <w:sz w:val="28"/>
        </w:rPr>
        <w:t>Применять свойства точки пересечения медиан треугольника (центра масс) в решении задач.</w:t>
      </w:r>
    </w:p>
    <w:p>
      <w:pPr>
        <w:spacing w:before="0" w:after="0" w:line="264"/>
        <w:ind w:firstLine="600"/>
        <w:jc w:val="both"/>
      </w:pPr>
      <w:r>
        <w:rPr>
          <w:rFonts w:ascii="Times New Roman" w:hAnsi="Times New Roman"/>
          <w:b w:val="false"/>
          <w:i w:val="false"/>
          <w:color w:val="000000"/>
          <w:sz w:val="28"/>
        </w:rPr>
        <w:t>Владеть понятием средней линии треугольника и трапеции, применять их свойства при решении геометрических задач. Пользоваться теоремой Фалеса и теоремой о пропорциональных отрезках, применять их для решения практических задач.</w:t>
      </w:r>
    </w:p>
    <w:p>
      <w:pPr>
        <w:spacing w:before="0" w:after="0" w:line="264"/>
        <w:ind w:firstLine="600"/>
        <w:jc w:val="both"/>
      </w:pPr>
      <w:r>
        <w:rPr>
          <w:rFonts w:ascii="Times New Roman" w:hAnsi="Times New Roman"/>
          <w:b w:val="false"/>
          <w:i w:val="false"/>
          <w:color w:val="000000"/>
          <w:sz w:val="28"/>
        </w:rPr>
        <w:t>Применять признаки подобия треугольников в решении геометрических задач.</w:t>
      </w:r>
    </w:p>
    <w:p>
      <w:pPr>
        <w:spacing w:before="0" w:after="0" w:line="264"/>
        <w:ind w:firstLine="600"/>
        <w:jc w:val="both"/>
      </w:pPr>
      <w:r>
        <w:rPr>
          <w:rFonts w:ascii="Times New Roman" w:hAnsi="Times New Roman"/>
          <w:b w:val="false"/>
          <w:i w:val="false"/>
          <w:color w:val="000000"/>
          <w:sz w:val="28"/>
        </w:rPr>
        <w:t>Пользоваться теоремой Пифагора для решения геометрических и практических задач. Строить математическую модель в практических задачах, самостоятельно делать чертёж и находить соответствующие длины.</w:t>
      </w:r>
    </w:p>
    <w:p>
      <w:pPr>
        <w:spacing w:before="0" w:after="0" w:line="264"/>
        <w:ind w:firstLine="600"/>
        <w:jc w:val="both"/>
      </w:pPr>
      <w:r>
        <w:rPr>
          <w:rFonts w:ascii="Times New Roman" w:hAnsi="Times New Roman"/>
          <w:b w:val="false"/>
          <w:i w:val="false"/>
          <w:color w:val="000000"/>
          <w:sz w:val="28"/>
        </w:rPr>
        <w:t>Владеть понятиями синуса, косинуса и тангенса острого угла прямоугольного треугольника. Пользоваться этими понятиями для решения практических задач.</w:t>
      </w:r>
    </w:p>
    <w:p>
      <w:pPr>
        <w:spacing w:before="0" w:after="0" w:line="264"/>
        <w:ind w:firstLine="600"/>
        <w:jc w:val="both"/>
      </w:pPr>
      <w:r>
        <w:rPr>
          <w:rFonts w:ascii="Times New Roman" w:hAnsi="Times New Roman"/>
          <w:b w:val="false"/>
          <w:i w:val="false"/>
          <w:color w:val="000000"/>
          <w:sz w:val="28"/>
        </w:rPr>
        <w:t>Вычислять (различными способами) площадь треугольника и площади многоугольных фигур (пользуясь, где необходимо, калькулятором). Применять полученные умения в практических задачах.</w:t>
      </w:r>
    </w:p>
    <w:p>
      <w:pPr>
        <w:spacing w:before="0" w:after="0" w:line="264"/>
        <w:ind w:firstLine="600"/>
        <w:jc w:val="both"/>
      </w:pPr>
      <w:r>
        <w:rPr>
          <w:rFonts w:ascii="Times New Roman" w:hAnsi="Times New Roman"/>
          <w:b w:val="false"/>
          <w:i w:val="false"/>
          <w:color w:val="000000"/>
          <w:sz w:val="28"/>
        </w:rPr>
        <w:t>Владеть понятиями вписанного и центрального угла, использовать теоремы о вписанных углах, углах между хордами (секущими) и угле между касательной и хордой при решении геометрических задач.</w:t>
      </w:r>
    </w:p>
    <w:p>
      <w:pPr>
        <w:spacing w:before="0" w:after="0" w:line="264"/>
        <w:ind w:firstLine="600"/>
        <w:jc w:val="both"/>
      </w:pPr>
      <w:r>
        <w:rPr>
          <w:rFonts w:ascii="Times New Roman" w:hAnsi="Times New Roman"/>
          <w:b w:val="false"/>
          <w:i w:val="false"/>
          <w:color w:val="000000"/>
          <w:sz w:val="28"/>
        </w:rPr>
        <w:t>Владеть понятием описанного четырёхугольника, применять свойства описанного четырёхугольника при решении задач.</w:t>
      </w:r>
    </w:p>
    <w:p>
      <w:pPr>
        <w:spacing w:before="0" w:after="0" w:line="264"/>
        <w:ind w:firstLine="600"/>
        <w:jc w:val="both"/>
      </w:pPr>
      <w:r>
        <w:rPr>
          <w:rFonts w:ascii="Times New Roman" w:hAnsi="Times New Roman"/>
          <w:b w:val="false"/>
          <w:i w:val="false"/>
          <w:color w:val="000000"/>
          <w:sz w:val="28"/>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тригонометрии (пользуясь, где необходимо, калькулятором).</w:t>
      </w:r>
    </w:p>
    <w:p>
      <w:pPr>
        <w:spacing w:before="0" w:after="0" w:line="264"/>
        <w:ind w:firstLine="600"/>
        <w:jc w:val="both"/>
      </w:pPr>
      <w:r>
        <w:rPr>
          <w:rFonts w:ascii="Times New Roman" w:hAnsi="Times New Roman"/>
          <w:b w:val="false"/>
          <w:i w:val="false"/>
          <w:color w:val="000000"/>
          <w:sz w:val="28"/>
        </w:rPr>
        <w:t xml:space="preserve">К концу обучения </w:t>
      </w:r>
      <w:r>
        <w:rPr>
          <w:rFonts w:ascii="Times New Roman" w:hAnsi="Times New Roman"/>
          <w:b/>
          <w:i w:val="false"/>
          <w:color w:val="000000"/>
          <w:sz w:val="28"/>
        </w:rPr>
        <w:t>в 9 классе</w:t>
      </w:r>
      <w:r>
        <w:rPr>
          <w:rFonts w:ascii="Times New Roman" w:hAnsi="Times New Roman"/>
          <w:b w:val="false"/>
          <w:i w:val="false"/>
          <w:color w:val="000000"/>
          <w:sz w:val="28"/>
        </w:rPr>
        <w:t xml:space="preserve"> обучающийся получит следующие предметные результаты:</w:t>
      </w:r>
    </w:p>
    <w:p>
      <w:pPr>
        <w:spacing w:before="0" w:after="0" w:line="264"/>
        <w:ind w:firstLine="600"/>
        <w:jc w:val="both"/>
      </w:pPr>
      <w:r>
        <w:rPr>
          <w:rFonts w:ascii="Times New Roman" w:hAnsi="Times New Roman"/>
          <w:b w:val="false"/>
          <w:i w:val="false"/>
          <w:color w:val="000000"/>
          <w:sz w:val="28"/>
        </w:rPr>
        <w:t>Знать тригонометрические функции острых углов, находить с их помощью различные элементы прямоугольного треугольника («решение прямоугольных треугольников»). Находить (с помощью калькулятора) длины и углы для нетабличных значений.</w:t>
      </w:r>
    </w:p>
    <w:p>
      <w:pPr>
        <w:spacing w:before="0" w:after="0" w:line="264"/>
        <w:ind w:firstLine="600"/>
        <w:jc w:val="both"/>
      </w:pPr>
      <w:r>
        <w:rPr>
          <w:rFonts w:ascii="Times New Roman" w:hAnsi="Times New Roman"/>
          <w:b w:val="false"/>
          <w:i w:val="false"/>
          <w:color w:val="000000"/>
          <w:sz w:val="28"/>
        </w:rPr>
        <w:t>Пользоваться формулами приведения и основным тригонометрическим тождеством для нахождения соотношений между тригонометрическими величинами.</w:t>
      </w:r>
    </w:p>
    <w:p>
      <w:pPr>
        <w:spacing w:before="0" w:after="0" w:line="264"/>
        <w:ind w:firstLine="600"/>
        <w:jc w:val="both"/>
      </w:pPr>
      <w:r>
        <w:rPr>
          <w:rFonts w:ascii="Times New Roman" w:hAnsi="Times New Roman"/>
          <w:b w:val="false"/>
          <w:i w:val="false"/>
          <w:color w:val="000000"/>
          <w:sz w:val="28"/>
        </w:rPr>
        <w:t>Использовать теоремы синусов и косинусов для нахождения различных элементов треугольника («решение треугольников»), применять их при решении геометрических задач.</w:t>
      </w:r>
    </w:p>
    <w:p>
      <w:pPr>
        <w:spacing w:before="0" w:after="0" w:line="264"/>
        <w:ind w:firstLine="600"/>
        <w:jc w:val="both"/>
      </w:pPr>
      <w:r>
        <w:rPr>
          <w:rFonts w:ascii="Times New Roman" w:hAnsi="Times New Roman"/>
          <w:b w:val="false"/>
          <w:i w:val="false"/>
          <w:color w:val="000000"/>
          <w:sz w:val="28"/>
        </w:rPr>
        <w:t>Владеть понятиями преобразования подобия, соответственных элементов подобных фигур. Пользоваться свойствами подобия произвольных фигур, уметь вычислять длины и находить углы у подобных фигур. Применять свойства подобия в практических задачах. Уметь приводить примеры подобных фигур в окружающем мире.</w:t>
      </w:r>
    </w:p>
    <w:p>
      <w:pPr>
        <w:spacing w:before="0" w:after="0" w:line="264"/>
        <w:ind w:firstLine="600"/>
        <w:jc w:val="both"/>
      </w:pPr>
      <w:r>
        <w:rPr>
          <w:rFonts w:ascii="Times New Roman" w:hAnsi="Times New Roman"/>
          <w:b w:val="false"/>
          <w:i w:val="false"/>
          <w:color w:val="000000"/>
          <w:sz w:val="28"/>
        </w:rPr>
        <w:t>Пользоваться теоремами о произведении отрезков хорд, о произведении отрезков секущих, о квадрате касательной.</w:t>
      </w:r>
    </w:p>
    <w:p>
      <w:pPr>
        <w:spacing w:before="0" w:after="0" w:line="264"/>
        <w:ind w:firstLine="600"/>
        <w:jc w:val="both"/>
      </w:pPr>
      <w:r>
        <w:rPr>
          <w:rFonts w:ascii="Times New Roman" w:hAnsi="Times New Roman"/>
          <w:b w:val="false"/>
          <w:i w:val="false"/>
          <w:color w:val="000000"/>
          <w:sz w:val="28"/>
        </w:rPr>
        <w:t>Пользоваться векторами, понимать их геометрический и физический смысл, применять их в решении геометрических и физических задач. Применять скалярное произведение векторов для нахождения длин и углов.</w:t>
      </w:r>
    </w:p>
    <w:p>
      <w:pPr>
        <w:spacing w:before="0" w:after="0" w:line="264"/>
        <w:ind w:firstLine="600"/>
        <w:jc w:val="both"/>
      </w:pPr>
      <w:r>
        <w:rPr>
          <w:rFonts w:ascii="Times New Roman" w:hAnsi="Times New Roman"/>
          <w:b w:val="false"/>
          <w:i w:val="false"/>
          <w:color w:val="000000"/>
          <w:sz w:val="28"/>
        </w:rPr>
        <w:t>Пользоваться методом координат на плоскости, применять его в решении геометрических и практических задач.</w:t>
      </w:r>
    </w:p>
    <w:p>
      <w:pPr>
        <w:spacing w:before="0" w:after="0" w:line="264"/>
        <w:ind w:firstLine="600"/>
        <w:jc w:val="both"/>
      </w:pPr>
      <w:r>
        <w:rPr>
          <w:rFonts w:ascii="Times New Roman" w:hAnsi="Times New Roman"/>
          <w:b w:val="false"/>
          <w:i w:val="false"/>
          <w:color w:val="000000"/>
          <w:sz w:val="28"/>
        </w:rPr>
        <w:t>Владеть понятиями правильного многоугольника, длины окружности, длины дуги окружности и радианной меры угла, уметь вычислять площадь круга и его частей. Применять полученные умения в практических задачах.</w:t>
      </w:r>
    </w:p>
    <w:p>
      <w:pPr>
        <w:spacing w:before="0" w:after="0" w:line="264"/>
        <w:ind w:firstLine="600"/>
        <w:jc w:val="both"/>
      </w:pPr>
      <w:r>
        <w:rPr>
          <w:rFonts w:ascii="Times New Roman" w:hAnsi="Times New Roman"/>
          <w:b w:val="false"/>
          <w:i w:val="false"/>
          <w:color w:val="000000"/>
          <w:sz w:val="28"/>
        </w:rPr>
        <w:t>Находить оси (или центры) симметрии фигур, применять движения плоскости в простейших случаях.</w:t>
      </w:r>
    </w:p>
    <w:p>
      <w:pPr>
        <w:spacing w:before="0" w:after="0" w:line="264"/>
        <w:ind w:firstLine="600"/>
        <w:jc w:val="both"/>
      </w:pPr>
      <w:r>
        <w:rPr>
          <w:rFonts w:ascii="Times New Roman" w:hAnsi="Times New Roman"/>
          <w:b w:val="false"/>
          <w:i w:val="false"/>
          <w:color w:val="000000"/>
          <w:sz w:val="28"/>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тригонометрических функций (пользуясь, где необходимо, калькулятором).</w:t>
      </w:r>
    </w:p>
    <w:bookmarkStart w:name="block-35867452" w:id="13"/>
    <w:p>
      <w:pPr>
        <w:sectPr>
          <w:pgSz w:w="11906" w:h="16383" w:orient="portrait"/>
        </w:sectPr>
      </w:pPr>
    </w:p>
    <w:bookmarkEnd w:id="13"/>
    <w:bookmarkEnd w:id="11"/>
    <w:bookmarkStart w:name="block-35867455" w:id="14"/>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694"/>
        <w:gridCol w:w="2400"/>
        <w:gridCol w:w="1453"/>
        <w:gridCol w:w="2494"/>
        <w:gridCol w:w="2614"/>
        <w:gridCol w:w="3939"/>
      </w:tblGrid>
      <w:tr>
        <w:trPr>
          <w:trHeight w:val="300" w:hRule="atLeast"/>
          <w:trHeight w:val="144" w:hRule="atLeast"/>
        </w:trPr>
        <w:tc>
          <w:tcPr>
            <w:tcW w:w="48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64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75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1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4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2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1905" w:hRule="atLeast"/>
          <w:trHeight w:val="144" w:hRule="atLeast"/>
        </w:trPr>
        <w:tc>
          <w:tcPr>
            <w:tcW w:w="4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Простейшие геометрические фигуры и их свойства. Измерение геометрических величин</w:t>
            </w:r>
          </w:p>
        </w:tc>
        <w:tc>
          <w:tcPr>
            <w:tcW w:w="10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1745" w:type="dxa"/>
            <w:tcBorders/>
            <w:tcMar>
              <w:top w:w="50" w:type="dxa"/>
              <w:left w:w="100" w:type="dxa"/>
            </w:tcMar>
            <w:vAlign w:val="center"/>
          </w:tcPr>
          <w:p>
            <w:pPr>
              <w:spacing w:before="0" w:after="0" w:line="276"/>
              <w:ind w:left="135"/>
              <w:jc w:val="center"/>
            </w:pPr>
          </w:p>
        </w:tc>
        <w:tc>
          <w:tcPr>
            <w:tcW w:w="1829" w:type="dxa"/>
            <w:tcBorders/>
            <w:tcMar>
              <w:top w:w="50" w:type="dxa"/>
              <w:left w:w="100" w:type="dxa"/>
            </w:tcMar>
            <w:vAlign w:val="center"/>
          </w:tcPr>
          <w:p>
            <w:pPr>
              <w:spacing w:before="0" w:after="0" w:line="276"/>
              <w:ind w:left="135"/>
              <w:jc w:val="center"/>
            </w:pPr>
          </w:p>
        </w:tc>
        <w:tc>
          <w:tcPr>
            <w:tcW w:w="27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
              <w:r>
                <w:rPr>
                  <w:rFonts w:ascii="Times New Roman" w:hAnsi="Times New Roman"/>
                  <w:b w:val="false"/>
                  <w:i w:val="false"/>
                  <w:color w:val="0000ff"/>
                  <w:sz w:val="22"/>
                  <w:u w:val="single"/>
                </w:rPr>
                <w:t>https://m.edsoo.ru/7f415e2e</w:t>
              </w:r>
            </w:hyperlink>
          </w:p>
        </w:tc>
      </w:tr>
      <w:tr>
        <w:trPr>
          <w:trHeight w:val="555" w:hRule="atLeast"/>
          <w:trHeight w:val="144" w:hRule="atLeast"/>
        </w:trPr>
        <w:tc>
          <w:tcPr>
            <w:tcW w:w="4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Треугольники</w:t>
            </w:r>
          </w:p>
        </w:tc>
        <w:tc>
          <w:tcPr>
            <w:tcW w:w="10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22 </w:t>
            </w:r>
          </w:p>
        </w:tc>
        <w:tc>
          <w:tcPr>
            <w:tcW w:w="17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9" w:type="dxa"/>
            <w:tcBorders/>
            <w:tcMar>
              <w:top w:w="50" w:type="dxa"/>
              <w:left w:w="100" w:type="dxa"/>
            </w:tcMar>
            <w:vAlign w:val="center"/>
          </w:tcPr>
          <w:p>
            <w:pPr>
              <w:spacing w:before="0" w:after="0" w:line="276"/>
              <w:ind w:left="135"/>
              <w:jc w:val="center"/>
            </w:pPr>
          </w:p>
        </w:tc>
        <w:tc>
          <w:tcPr>
            <w:tcW w:w="27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
              <w:r>
                <w:rPr>
                  <w:rFonts w:ascii="Times New Roman" w:hAnsi="Times New Roman"/>
                  <w:b w:val="false"/>
                  <w:i w:val="false"/>
                  <w:color w:val="0000ff"/>
                  <w:sz w:val="22"/>
                  <w:u w:val="single"/>
                </w:rPr>
                <w:t>https://m.edsoo.ru/7f415e2e</w:t>
              </w:r>
            </w:hyperlink>
          </w:p>
        </w:tc>
      </w:tr>
      <w:tr>
        <w:trPr>
          <w:trHeight w:val="1095" w:hRule="atLeast"/>
          <w:trHeight w:val="144" w:hRule="atLeast"/>
        </w:trPr>
        <w:tc>
          <w:tcPr>
            <w:tcW w:w="4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Параллельные прямые, сумма углов треугольника</w:t>
            </w:r>
          </w:p>
        </w:tc>
        <w:tc>
          <w:tcPr>
            <w:tcW w:w="10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17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9" w:type="dxa"/>
            <w:tcBorders/>
            <w:tcMar>
              <w:top w:w="50" w:type="dxa"/>
              <w:left w:w="100" w:type="dxa"/>
            </w:tcMar>
            <w:vAlign w:val="center"/>
          </w:tcPr>
          <w:p>
            <w:pPr>
              <w:spacing w:before="0" w:after="0" w:line="276"/>
              <w:ind w:left="135"/>
              <w:jc w:val="center"/>
            </w:pPr>
          </w:p>
        </w:tc>
        <w:tc>
          <w:tcPr>
            <w:tcW w:w="27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
              <w:r>
                <w:rPr>
                  <w:rFonts w:ascii="Times New Roman" w:hAnsi="Times New Roman"/>
                  <w:b w:val="false"/>
                  <w:i w:val="false"/>
                  <w:color w:val="0000ff"/>
                  <w:sz w:val="22"/>
                  <w:u w:val="single"/>
                </w:rPr>
                <w:t>https://m.edsoo.ru/7f415e2e</w:t>
              </w:r>
            </w:hyperlink>
          </w:p>
        </w:tc>
      </w:tr>
      <w:tr>
        <w:trPr>
          <w:trHeight w:val="1095" w:hRule="atLeast"/>
          <w:trHeight w:val="144" w:hRule="atLeast"/>
        </w:trPr>
        <w:tc>
          <w:tcPr>
            <w:tcW w:w="4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Окружность и круг. Геометрические построения</w:t>
            </w:r>
          </w:p>
        </w:tc>
        <w:tc>
          <w:tcPr>
            <w:tcW w:w="10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17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9" w:type="dxa"/>
            <w:tcBorders/>
            <w:tcMar>
              <w:top w:w="50" w:type="dxa"/>
              <w:left w:w="100" w:type="dxa"/>
            </w:tcMar>
            <w:vAlign w:val="center"/>
          </w:tcPr>
          <w:p>
            <w:pPr>
              <w:spacing w:before="0" w:after="0" w:line="276"/>
              <w:ind w:left="135"/>
              <w:jc w:val="center"/>
            </w:pPr>
          </w:p>
        </w:tc>
        <w:tc>
          <w:tcPr>
            <w:tcW w:w="27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
              <w:r>
                <w:rPr>
                  <w:rFonts w:ascii="Times New Roman" w:hAnsi="Times New Roman"/>
                  <w:b w:val="false"/>
                  <w:i w:val="false"/>
                  <w:color w:val="0000ff"/>
                  <w:sz w:val="22"/>
                  <w:u w:val="single"/>
                </w:rPr>
                <w:t>https://m.edsoo.ru/7f415e2e</w:t>
              </w:r>
            </w:hyperlink>
          </w:p>
        </w:tc>
      </w:tr>
      <w:tr>
        <w:trPr>
          <w:trHeight w:val="825" w:hRule="atLeast"/>
          <w:trHeight w:val="144" w:hRule="atLeast"/>
        </w:trPr>
        <w:tc>
          <w:tcPr>
            <w:tcW w:w="4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знаний</w:t>
            </w:r>
          </w:p>
        </w:tc>
        <w:tc>
          <w:tcPr>
            <w:tcW w:w="10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9" w:type="dxa"/>
            <w:tcBorders/>
            <w:tcMar>
              <w:top w:w="50" w:type="dxa"/>
              <w:left w:w="100" w:type="dxa"/>
            </w:tcMar>
            <w:vAlign w:val="center"/>
          </w:tcPr>
          <w:p>
            <w:pPr>
              <w:spacing w:before="0" w:after="0" w:line="276"/>
              <w:ind w:left="135"/>
              <w:jc w:val="center"/>
            </w:pPr>
          </w:p>
        </w:tc>
        <w:tc>
          <w:tcPr>
            <w:tcW w:w="27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
              <w:r>
                <w:rPr>
                  <w:rFonts w:ascii="Times New Roman" w:hAnsi="Times New Roman"/>
                  <w:b w:val="false"/>
                  <w:i w:val="false"/>
                  <w:color w:val="0000ff"/>
                  <w:sz w:val="22"/>
                  <w:u w:val="single"/>
                </w:rPr>
                <w:t>https://m.edsoo.ru/7f415e2e</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7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8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57"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659"/>
        <w:gridCol w:w="2800"/>
        <w:gridCol w:w="1392"/>
        <w:gridCol w:w="2424"/>
        <w:gridCol w:w="2548"/>
        <w:gridCol w:w="3771"/>
      </w:tblGrid>
      <w:tr>
        <w:trPr>
          <w:trHeight w:val="300" w:hRule="atLeast"/>
          <w:trHeight w:val="144" w:hRule="atLeast"/>
        </w:trPr>
        <w:tc>
          <w:tcPr>
            <w:tcW w:w="46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08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3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7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9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8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555" w:hRule="atLeast"/>
          <w:trHeight w:val="144" w:hRule="atLeast"/>
        </w:trPr>
        <w:tc>
          <w:tcPr>
            <w:tcW w:w="4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Четырёхугольники</w:t>
            </w:r>
          </w:p>
        </w:tc>
        <w:tc>
          <w:tcPr>
            <w:tcW w:w="9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6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3" w:type="dxa"/>
            <w:tcBorders/>
            <w:tcMar>
              <w:top w:w="50" w:type="dxa"/>
              <w:left w:w="100" w:type="dxa"/>
            </w:tcMar>
            <w:vAlign w:val="center"/>
          </w:tcPr>
          <w:p>
            <w:pPr>
              <w:spacing w:before="0" w:after="0" w:line="276"/>
              <w:ind w:left="135"/>
              <w:jc w:val="center"/>
            </w:pPr>
          </w:p>
        </w:tc>
        <w:tc>
          <w:tcPr>
            <w:tcW w:w="26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
              <w:r>
                <w:rPr>
                  <w:rFonts w:ascii="Times New Roman" w:hAnsi="Times New Roman"/>
                  <w:b w:val="false"/>
                  <w:i w:val="false"/>
                  <w:color w:val="0000ff"/>
                  <w:sz w:val="22"/>
                  <w:u w:val="single"/>
                </w:rPr>
                <w:t>https://m.edsoo.ru/7f417e18</w:t>
              </w:r>
            </w:hyperlink>
          </w:p>
        </w:tc>
      </w:tr>
      <w:tr>
        <w:trPr>
          <w:trHeight w:val="1755" w:hRule="atLeast"/>
          <w:trHeight w:val="144" w:hRule="atLeast"/>
        </w:trPr>
        <w:tc>
          <w:tcPr>
            <w:tcW w:w="4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Фалеса и теорема о пропорциональных отрезках, подобные треугольники</w:t>
            </w:r>
          </w:p>
        </w:tc>
        <w:tc>
          <w:tcPr>
            <w:tcW w:w="9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16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3" w:type="dxa"/>
            <w:tcBorders/>
            <w:tcMar>
              <w:top w:w="50" w:type="dxa"/>
              <w:left w:w="100" w:type="dxa"/>
            </w:tcMar>
            <w:vAlign w:val="center"/>
          </w:tcPr>
          <w:p>
            <w:pPr>
              <w:spacing w:before="0" w:after="0" w:line="276"/>
              <w:ind w:left="135"/>
              <w:jc w:val="center"/>
            </w:pPr>
          </w:p>
        </w:tc>
        <w:tc>
          <w:tcPr>
            <w:tcW w:w="26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
              <w:r>
                <w:rPr>
                  <w:rFonts w:ascii="Times New Roman" w:hAnsi="Times New Roman"/>
                  <w:b w:val="false"/>
                  <w:i w:val="false"/>
                  <w:color w:val="0000ff"/>
                  <w:sz w:val="22"/>
                  <w:u w:val="single"/>
                </w:rPr>
                <w:t>https://m.edsoo.ru/7f417e18</w:t>
              </w:r>
            </w:hyperlink>
          </w:p>
        </w:tc>
      </w:tr>
      <w:tr>
        <w:trPr>
          <w:trHeight w:val="1905" w:hRule="atLeast"/>
          <w:trHeight w:val="144" w:hRule="atLeast"/>
        </w:trPr>
        <w:tc>
          <w:tcPr>
            <w:tcW w:w="4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Площадь. Нахождение площадей треугольников и многоугольных фигур. Площади подобных фигур</w:t>
            </w:r>
          </w:p>
        </w:tc>
        <w:tc>
          <w:tcPr>
            <w:tcW w:w="9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16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3" w:type="dxa"/>
            <w:tcBorders/>
            <w:tcMar>
              <w:top w:w="50" w:type="dxa"/>
              <w:left w:w="100" w:type="dxa"/>
            </w:tcMar>
            <w:vAlign w:val="center"/>
          </w:tcPr>
          <w:p>
            <w:pPr>
              <w:spacing w:before="0" w:after="0" w:line="276"/>
              <w:ind w:left="135"/>
              <w:jc w:val="center"/>
            </w:pPr>
          </w:p>
        </w:tc>
        <w:tc>
          <w:tcPr>
            <w:tcW w:w="26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
              <w:r>
                <w:rPr>
                  <w:rFonts w:ascii="Times New Roman" w:hAnsi="Times New Roman"/>
                  <w:b w:val="false"/>
                  <w:i w:val="false"/>
                  <w:color w:val="0000ff"/>
                  <w:sz w:val="22"/>
                  <w:u w:val="single"/>
                </w:rPr>
                <w:t>https://m.edsoo.ru/7f417e18</w:t>
              </w:r>
            </w:hyperlink>
          </w:p>
        </w:tc>
      </w:tr>
      <w:tr>
        <w:trPr>
          <w:trHeight w:val="825" w:hRule="atLeast"/>
          <w:trHeight w:val="144" w:hRule="atLeast"/>
        </w:trPr>
        <w:tc>
          <w:tcPr>
            <w:tcW w:w="4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Пифагора и начала тригонометрии</w:t>
            </w:r>
          </w:p>
        </w:tc>
        <w:tc>
          <w:tcPr>
            <w:tcW w:w="9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6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3" w:type="dxa"/>
            <w:tcBorders/>
            <w:tcMar>
              <w:top w:w="50" w:type="dxa"/>
              <w:left w:w="100" w:type="dxa"/>
            </w:tcMar>
            <w:vAlign w:val="center"/>
          </w:tcPr>
          <w:p>
            <w:pPr>
              <w:spacing w:before="0" w:after="0" w:line="276"/>
              <w:ind w:left="135"/>
              <w:jc w:val="center"/>
            </w:pPr>
          </w:p>
        </w:tc>
        <w:tc>
          <w:tcPr>
            <w:tcW w:w="26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
              <w:r>
                <w:rPr>
                  <w:rFonts w:ascii="Times New Roman" w:hAnsi="Times New Roman"/>
                  <w:b w:val="false"/>
                  <w:i w:val="false"/>
                  <w:color w:val="0000ff"/>
                  <w:sz w:val="22"/>
                  <w:u w:val="single"/>
                </w:rPr>
                <w:t>https://m.edsoo.ru/7f417e18</w:t>
              </w:r>
            </w:hyperlink>
          </w:p>
        </w:tc>
      </w:tr>
      <w:tr>
        <w:trPr>
          <w:trHeight w:val="2175" w:hRule="atLeast"/>
          <w:trHeight w:val="144" w:hRule="atLeast"/>
        </w:trPr>
        <w:tc>
          <w:tcPr>
            <w:tcW w:w="4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Углы в окружности. Вписанные и описанные четырехугольники. Касательные к окружности. Касание окружностей</w:t>
            </w:r>
          </w:p>
        </w:tc>
        <w:tc>
          <w:tcPr>
            <w:tcW w:w="9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16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3" w:type="dxa"/>
            <w:tcBorders/>
            <w:tcMar>
              <w:top w:w="50" w:type="dxa"/>
              <w:left w:w="100" w:type="dxa"/>
            </w:tcMar>
            <w:vAlign w:val="center"/>
          </w:tcPr>
          <w:p>
            <w:pPr>
              <w:spacing w:before="0" w:after="0" w:line="276"/>
              <w:ind w:left="135"/>
              <w:jc w:val="center"/>
            </w:pPr>
          </w:p>
        </w:tc>
        <w:tc>
          <w:tcPr>
            <w:tcW w:w="26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
              <w:r>
                <w:rPr>
                  <w:rFonts w:ascii="Times New Roman" w:hAnsi="Times New Roman"/>
                  <w:b w:val="false"/>
                  <w:i w:val="false"/>
                  <w:color w:val="0000ff"/>
                  <w:sz w:val="22"/>
                  <w:u w:val="single"/>
                </w:rPr>
                <w:t>https://m.edsoo.ru/7f417e18</w:t>
              </w:r>
            </w:hyperlink>
          </w:p>
        </w:tc>
      </w:tr>
      <w:tr>
        <w:trPr>
          <w:trHeight w:val="555" w:hRule="atLeast"/>
          <w:trHeight w:val="144" w:hRule="atLeast"/>
        </w:trPr>
        <w:tc>
          <w:tcPr>
            <w:tcW w:w="4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знаний</w:t>
            </w:r>
          </w:p>
        </w:tc>
        <w:tc>
          <w:tcPr>
            <w:tcW w:w="9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3" w:type="dxa"/>
            <w:tcBorders/>
            <w:tcMar>
              <w:top w:w="50" w:type="dxa"/>
              <w:left w:w="100" w:type="dxa"/>
            </w:tcMar>
            <w:vAlign w:val="center"/>
          </w:tcPr>
          <w:p>
            <w:pPr>
              <w:spacing w:before="0" w:after="0" w:line="276"/>
              <w:ind w:left="135"/>
              <w:jc w:val="center"/>
            </w:pPr>
          </w:p>
        </w:tc>
        <w:tc>
          <w:tcPr>
            <w:tcW w:w="26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
              <w:r>
                <w:rPr>
                  <w:rFonts w:ascii="Times New Roman" w:hAnsi="Times New Roman"/>
                  <w:b w:val="false"/>
                  <w:i w:val="false"/>
                  <w:color w:val="0000ff"/>
                  <w:sz w:val="22"/>
                  <w:u w:val="single"/>
                </w:rPr>
                <w:t>https://m.edsoo.ru/7f417e18</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6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39"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686"/>
        <w:gridCol w:w="2480"/>
        <w:gridCol w:w="1441"/>
        <w:gridCol w:w="2480"/>
        <w:gridCol w:w="2601"/>
        <w:gridCol w:w="3906"/>
      </w:tblGrid>
      <w:tr>
        <w:trPr>
          <w:trHeight w:val="300" w:hRule="atLeast"/>
          <w:trHeight w:val="144" w:hRule="atLeast"/>
        </w:trPr>
        <w:tc>
          <w:tcPr>
            <w:tcW w:w="48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72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73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0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3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2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1635" w:hRule="atLeast"/>
          <w:trHeight w:val="144" w:hRule="atLeast"/>
        </w:trPr>
        <w:tc>
          <w:tcPr>
            <w:tcW w:w="4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72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Тригонометрия. Теоремы косинусов и синусов. Решение треугольников</w:t>
            </w:r>
          </w:p>
        </w:tc>
        <w:tc>
          <w:tcPr>
            <w:tcW w:w="100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1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0" w:type="dxa"/>
            <w:tcBorders/>
            <w:tcMar>
              <w:top w:w="50" w:type="dxa"/>
              <w:left w:w="100" w:type="dxa"/>
            </w:tcMar>
            <w:vAlign w:val="center"/>
          </w:tcPr>
          <w:p>
            <w:pPr>
              <w:spacing w:before="0" w:after="0" w:line="276"/>
              <w:ind w:left="135"/>
              <w:jc w:val="center"/>
            </w:pPr>
          </w:p>
        </w:tc>
        <w:tc>
          <w:tcPr>
            <w:tcW w:w="273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
              <w:r>
                <w:rPr>
                  <w:rFonts w:ascii="Times New Roman" w:hAnsi="Times New Roman"/>
                  <w:b w:val="false"/>
                  <w:i w:val="false"/>
                  <w:color w:val="0000ff"/>
                  <w:sz w:val="22"/>
                  <w:u w:val="single"/>
                </w:rPr>
                <w:t>https://m.edsoo.ru/7f41a12c</w:t>
              </w:r>
            </w:hyperlink>
          </w:p>
        </w:tc>
      </w:tr>
      <w:tr>
        <w:trPr>
          <w:trHeight w:val="1365" w:hRule="atLeast"/>
          <w:trHeight w:val="144" w:hRule="atLeast"/>
        </w:trPr>
        <w:tc>
          <w:tcPr>
            <w:tcW w:w="4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72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Преобразование подобия. Метрические соотношения в окружности</w:t>
            </w:r>
          </w:p>
        </w:tc>
        <w:tc>
          <w:tcPr>
            <w:tcW w:w="100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0" w:type="dxa"/>
            <w:tcBorders/>
            <w:tcMar>
              <w:top w:w="50" w:type="dxa"/>
              <w:left w:w="100" w:type="dxa"/>
            </w:tcMar>
            <w:vAlign w:val="center"/>
          </w:tcPr>
          <w:p>
            <w:pPr>
              <w:spacing w:before="0" w:after="0" w:line="276"/>
              <w:ind w:left="135"/>
              <w:jc w:val="center"/>
            </w:pPr>
          </w:p>
        </w:tc>
        <w:tc>
          <w:tcPr>
            <w:tcW w:w="273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
              <w:r>
                <w:rPr>
                  <w:rFonts w:ascii="Times New Roman" w:hAnsi="Times New Roman"/>
                  <w:b w:val="false"/>
                  <w:i w:val="false"/>
                  <w:color w:val="0000ff"/>
                  <w:sz w:val="22"/>
                  <w:u w:val="single"/>
                </w:rPr>
                <w:t>https://m.edsoo.ru/7f41a12c</w:t>
              </w:r>
            </w:hyperlink>
          </w:p>
        </w:tc>
      </w:tr>
      <w:tr>
        <w:trPr>
          <w:trHeight w:val="555" w:hRule="atLeast"/>
          <w:trHeight w:val="144" w:hRule="atLeast"/>
        </w:trPr>
        <w:tc>
          <w:tcPr>
            <w:tcW w:w="4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72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Векторы</w:t>
            </w:r>
          </w:p>
        </w:tc>
        <w:tc>
          <w:tcPr>
            <w:tcW w:w="100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0" w:type="dxa"/>
            <w:tcBorders/>
            <w:tcMar>
              <w:top w:w="50" w:type="dxa"/>
              <w:left w:w="100" w:type="dxa"/>
            </w:tcMar>
            <w:vAlign w:val="center"/>
          </w:tcPr>
          <w:p>
            <w:pPr>
              <w:spacing w:before="0" w:after="0" w:line="276"/>
              <w:ind w:left="135"/>
              <w:jc w:val="center"/>
            </w:pPr>
          </w:p>
        </w:tc>
        <w:tc>
          <w:tcPr>
            <w:tcW w:w="273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
              <w:r>
                <w:rPr>
                  <w:rFonts w:ascii="Times New Roman" w:hAnsi="Times New Roman"/>
                  <w:b w:val="false"/>
                  <w:i w:val="false"/>
                  <w:color w:val="0000ff"/>
                  <w:sz w:val="22"/>
                  <w:u w:val="single"/>
                </w:rPr>
                <w:t>https://m.edsoo.ru/7f41a12c</w:t>
              </w:r>
            </w:hyperlink>
          </w:p>
        </w:tc>
      </w:tr>
      <w:tr>
        <w:trPr>
          <w:trHeight w:val="825" w:hRule="atLeast"/>
          <w:trHeight w:val="144" w:hRule="atLeast"/>
        </w:trPr>
        <w:tc>
          <w:tcPr>
            <w:tcW w:w="4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72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Декартовы координаты на плоскости </w:t>
            </w:r>
          </w:p>
        </w:tc>
        <w:tc>
          <w:tcPr>
            <w:tcW w:w="100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0" w:type="dxa"/>
            <w:tcBorders/>
            <w:tcMar>
              <w:top w:w="50" w:type="dxa"/>
              <w:left w:w="100" w:type="dxa"/>
            </w:tcMar>
            <w:vAlign w:val="center"/>
          </w:tcPr>
          <w:p>
            <w:pPr>
              <w:spacing w:before="0" w:after="0" w:line="276"/>
              <w:ind w:left="135"/>
              <w:jc w:val="center"/>
            </w:pPr>
          </w:p>
        </w:tc>
        <w:tc>
          <w:tcPr>
            <w:tcW w:w="273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
              <w:r>
                <w:rPr>
                  <w:rFonts w:ascii="Times New Roman" w:hAnsi="Times New Roman"/>
                  <w:b w:val="false"/>
                  <w:i w:val="false"/>
                  <w:color w:val="0000ff"/>
                  <w:sz w:val="22"/>
                  <w:u w:val="single"/>
                </w:rPr>
                <w:t>https://m.edsoo.ru/7f41a12c</w:t>
              </w:r>
            </w:hyperlink>
          </w:p>
        </w:tc>
      </w:tr>
      <w:tr>
        <w:trPr>
          <w:trHeight w:val="1905" w:hRule="atLeast"/>
          <w:trHeight w:val="144" w:hRule="atLeast"/>
        </w:trPr>
        <w:tc>
          <w:tcPr>
            <w:tcW w:w="4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72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Правильные многоугольники. Длина окружности и площадь круга. Вычисление площадей</w:t>
            </w:r>
          </w:p>
        </w:tc>
        <w:tc>
          <w:tcPr>
            <w:tcW w:w="100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36" w:type="dxa"/>
            <w:tcBorders/>
            <w:tcMar>
              <w:top w:w="50" w:type="dxa"/>
              <w:left w:w="100" w:type="dxa"/>
            </w:tcMar>
            <w:vAlign w:val="center"/>
          </w:tcPr>
          <w:p>
            <w:pPr>
              <w:spacing w:before="0" w:after="0" w:line="276"/>
              <w:ind w:left="135"/>
              <w:jc w:val="center"/>
            </w:pPr>
          </w:p>
        </w:tc>
        <w:tc>
          <w:tcPr>
            <w:tcW w:w="1820" w:type="dxa"/>
            <w:tcBorders/>
            <w:tcMar>
              <w:top w:w="50" w:type="dxa"/>
              <w:left w:w="100" w:type="dxa"/>
            </w:tcMar>
            <w:vAlign w:val="center"/>
          </w:tcPr>
          <w:p>
            <w:pPr>
              <w:spacing w:before="0" w:after="0" w:line="276"/>
              <w:ind w:left="135"/>
              <w:jc w:val="center"/>
            </w:pPr>
          </w:p>
        </w:tc>
        <w:tc>
          <w:tcPr>
            <w:tcW w:w="273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
              <w:r>
                <w:rPr>
                  <w:rFonts w:ascii="Times New Roman" w:hAnsi="Times New Roman"/>
                  <w:b w:val="false"/>
                  <w:i w:val="false"/>
                  <w:color w:val="0000ff"/>
                  <w:sz w:val="22"/>
                  <w:u w:val="single"/>
                </w:rPr>
                <w:t>https://m.edsoo.ru/7f41a12c</w:t>
              </w:r>
            </w:hyperlink>
          </w:p>
        </w:tc>
      </w:tr>
      <w:tr>
        <w:trPr>
          <w:trHeight w:val="555" w:hRule="atLeast"/>
          <w:trHeight w:val="144" w:hRule="atLeast"/>
        </w:trPr>
        <w:tc>
          <w:tcPr>
            <w:tcW w:w="4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72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Движения плоскости</w:t>
            </w:r>
          </w:p>
        </w:tc>
        <w:tc>
          <w:tcPr>
            <w:tcW w:w="100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36" w:type="dxa"/>
            <w:tcBorders/>
            <w:tcMar>
              <w:top w:w="50" w:type="dxa"/>
              <w:left w:w="100" w:type="dxa"/>
            </w:tcMar>
            <w:vAlign w:val="center"/>
          </w:tcPr>
          <w:p>
            <w:pPr>
              <w:spacing w:before="0" w:after="0" w:line="276"/>
              <w:ind w:left="135"/>
              <w:jc w:val="center"/>
            </w:pPr>
          </w:p>
        </w:tc>
        <w:tc>
          <w:tcPr>
            <w:tcW w:w="1820" w:type="dxa"/>
            <w:tcBorders/>
            <w:tcMar>
              <w:top w:w="50" w:type="dxa"/>
              <w:left w:w="100" w:type="dxa"/>
            </w:tcMar>
            <w:vAlign w:val="center"/>
          </w:tcPr>
          <w:p>
            <w:pPr>
              <w:spacing w:before="0" w:after="0" w:line="276"/>
              <w:ind w:left="135"/>
              <w:jc w:val="center"/>
            </w:pPr>
          </w:p>
        </w:tc>
        <w:tc>
          <w:tcPr>
            <w:tcW w:w="273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
              <w:r>
                <w:rPr>
                  <w:rFonts w:ascii="Times New Roman" w:hAnsi="Times New Roman"/>
                  <w:b w:val="false"/>
                  <w:i w:val="false"/>
                  <w:color w:val="0000ff"/>
                  <w:sz w:val="22"/>
                  <w:u w:val="single"/>
                </w:rPr>
                <w:t>https://m.edsoo.ru/7f41a12c</w:t>
              </w:r>
            </w:hyperlink>
          </w:p>
        </w:tc>
      </w:tr>
      <w:tr>
        <w:trPr>
          <w:trHeight w:val="1095" w:hRule="atLeast"/>
          <w:trHeight w:val="144" w:hRule="atLeast"/>
        </w:trPr>
        <w:tc>
          <w:tcPr>
            <w:tcW w:w="4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72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систематизация знаний</w:t>
            </w:r>
          </w:p>
        </w:tc>
        <w:tc>
          <w:tcPr>
            <w:tcW w:w="100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820" w:type="dxa"/>
            <w:tcBorders/>
            <w:tcMar>
              <w:top w:w="50" w:type="dxa"/>
              <w:left w:w="100" w:type="dxa"/>
            </w:tcMar>
            <w:vAlign w:val="center"/>
          </w:tcPr>
          <w:p>
            <w:pPr>
              <w:spacing w:before="0" w:after="0" w:line="276"/>
              <w:ind w:left="135"/>
              <w:jc w:val="center"/>
            </w:pPr>
          </w:p>
        </w:tc>
        <w:tc>
          <w:tcPr>
            <w:tcW w:w="273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
              <w:r>
                <w:rPr>
                  <w:rFonts w:ascii="Times New Roman" w:hAnsi="Times New Roman"/>
                  <w:b w:val="false"/>
                  <w:i w:val="false"/>
                  <w:color w:val="0000ff"/>
                  <w:sz w:val="22"/>
                  <w:u w:val="single"/>
                </w:rPr>
                <w:t>https://m.edsoo.ru/7f41a12c</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8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34" w:type="dxa"/>
            <w:tcBorders/>
            <w:tcMar>
              <w:top w:w="50" w:type="dxa"/>
              <w:left w:w="100" w:type="dxa"/>
            </w:tcMar>
            <w:vAlign w:val="center"/>
          </w:tcPr>
          <w:p>
            <w:pPr>
              <w:jc w:val="left"/>
            </w:pPr>
          </w:p>
        </w:tc>
      </w:tr>
    </w:tbl>
    <w:p>
      <w:pPr>
        <w:sectPr>
          <w:pgSz w:w="16383" w:h="11906" w:orient="landscape"/>
        </w:sectPr>
      </w:pPr>
    </w:p>
    <w:bookmarkStart w:name="block-35867455" w:id="15"/>
    <w:p>
      <w:pPr>
        <w:sectPr>
          <w:pgSz w:w="16383" w:h="11906" w:orient="landscape"/>
        </w:sectPr>
      </w:pPr>
    </w:p>
    <w:bookmarkEnd w:id="15"/>
    <w:bookmarkEnd w:id="14"/>
    <w:bookmarkStart w:name="block-35867456" w:id="16"/>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572"/>
        <w:gridCol w:w="2560"/>
        <w:gridCol w:w="1242"/>
        <w:gridCol w:w="2248"/>
        <w:gridCol w:w="2385"/>
        <w:gridCol w:w="1699"/>
        <w:gridCol w:w="2888"/>
      </w:tblGrid>
      <w:tr>
        <w:trPr>
          <w:trHeight w:val="300" w:hRule="atLeast"/>
          <w:trHeight w:val="144" w:hRule="atLeast"/>
        </w:trPr>
        <w:tc>
          <w:tcPr>
            <w:tcW w:w="40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8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202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6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7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6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Простейшие геометрические объекты</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
              <w:r>
                <w:rPr>
                  <w:rFonts w:ascii="Times New Roman" w:hAnsi="Times New Roman"/>
                  <w:b w:val="false"/>
                  <w:i w:val="false"/>
                  <w:color w:val="0000ff"/>
                  <w:sz w:val="22"/>
                  <w:u w:val="single"/>
                </w:rPr>
                <w:t>https://m.edsoo.ru/8866b724</w:t>
              </w:r>
            </w:hyperlink>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Многоугольник, ломаная</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
              <w:r>
                <w:rPr>
                  <w:rFonts w:ascii="Times New Roman" w:hAnsi="Times New Roman"/>
                  <w:b w:val="false"/>
                  <w:i w:val="false"/>
                  <w:color w:val="0000ff"/>
                  <w:sz w:val="22"/>
                  <w:u w:val="single"/>
                </w:rPr>
                <w:t>https://m.edsoo.ru/8866cb6a</w:t>
              </w:r>
            </w:hyperlink>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Смежные и вертикальные углы</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
              <w:r>
                <w:rPr>
                  <w:rFonts w:ascii="Times New Roman" w:hAnsi="Times New Roman"/>
                  <w:b w:val="false"/>
                  <w:i w:val="false"/>
                  <w:color w:val="0000ff"/>
                  <w:sz w:val="22"/>
                  <w:u w:val="single"/>
                </w:rPr>
                <w:t>https://m.edsoo.ru/8866c5c0</w:t>
              </w:r>
            </w:hyperlink>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Смежные и вертикальные углы</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
              <w:r>
                <w:rPr>
                  <w:rFonts w:ascii="Times New Roman" w:hAnsi="Times New Roman"/>
                  <w:b w:val="false"/>
                  <w:i w:val="false"/>
                  <w:color w:val="0000ff"/>
                  <w:sz w:val="22"/>
                  <w:u w:val="single"/>
                </w:rPr>
                <w:t>https://m.edsoo.ru/8866c7be</w:t>
              </w:r>
            </w:hyperlink>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Смежные и вертикальные углы</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Смежные и вертикальные углы</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Смежные и вертикальные углы</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Смежные и вертикальные углы</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36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линейных и угловых величин, вычисление отрезков и углов</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36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линейных и угловых величин, вычисление отрезков и углов</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
              <w:r>
                <w:rPr>
                  <w:rFonts w:ascii="Times New Roman" w:hAnsi="Times New Roman"/>
                  <w:b w:val="false"/>
                  <w:i w:val="false"/>
                  <w:color w:val="0000ff"/>
                  <w:sz w:val="22"/>
                  <w:u w:val="single"/>
                </w:rPr>
                <w:t>https://m.edsoo.ru/8866c3ea</w:t>
              </w:r>
            </w:hyperlink>
          </w:p>
        </w:tc>
      </w:tr>
      <w:tr>
        <w:trPr>
          <w:trHeight w:val="136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линейных и угловых величин, вычисление отрезков и углов</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60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линейных и угловых величин, вычисление отрезков и углов</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Периметр и площадь фигур, составленных из прямоугольников</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Периметр и площадь фигур, составленных из прямоугольников</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36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о равных треугольниках и первичные представления о равных фигурах</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
              <w:r>
                <w:rPr>
                  <w:rFonts w:ascii="Times New Roman" w:hAnsi="Times New Roman"/>
                  <w:b w:val="false"/>
                  <w:i w:val="false"/>
                  <w:color w:val="0000ff"/>
                  <w:sz w:val="22"/>
                  <w:u w:val="single"/>
                </w:rPr>
                <w:t>https://m.edsoo.ru/8866ce80</w:t>
              </w:r>
            </w:hyperlink>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Три признака равенства треугольников</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
              <w:r>
                <w:rPr>
                  <w:rFonts w:ascii="Times New Roman" w:hAnsi="Times New Roman"/>
                  <w:b w:val="false"/>
                  <w:i w:val="false"/>
                  <w:color w:val="0000ff"/>
                  <w:sz w:val="22"/>
                  <w:u w:val="single"/>
                </w:rPr>
                <w:t>https://m.edsoo.ru/8866d1fa</w:t>
              </w:r>
            </w:hyperlink>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Три признака равенства треугольников</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
              <w:r>
                <w:rPr>
                  <w:rFonts w:ascii="Times New Roman" w:hAnsi="Times New Roman"/>
                  <w:b w:val="false"/>
                  <w:i w:val="false"/>
                  <w:color w:val="0000ff"/>
                  <w:sz w:val="22"/>
                  <w:u w:val="single"/>
                </w:rPr>
                <w:t>https://m.edsoo.ru/8866d34e</w:t>
              </w:r>
            </w:hyperlink>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Три признака равенства треугольников</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
              <w:r>
                <w:rPr>
                  <w:rFonts w:ascii="Times New Roman" w:hAnsi="Times New Roman"/>
                  <w:b w:val="false"/>
                  <w:i w:val="false"/>
                  <w:color w:val="0000ff"/>
                  <w:sz w:val="22"/>
                  <w:u w:val="single"/>
                </w:rPr>
                <w:t>https://m.edsoo.ru/8866e01e</w:t>
              </w:r>
            </w:hyperlink>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Три признака равенства треугольников</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Три признака равенства треугольников</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Три признака равенства треугольников</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
              <w:r>
                <w:rPr>
                  <w:rFonts w:ascii="Times New Roman" w:hAnsi="Times New Roman"/>
                  <w:b w:val="false"/>
                  <w:i w:val="false"/>
                  <w:color w:val="0000ff"/>
                  <w:sz w:val="22"/>
                  <w:u w:val="single"/>
                </w:rPr>
                <w:t>https://m.edsoo.ru/8866e88e</w:t>
              </w:r>
            </w:hyperlink>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Признаки равенства прямоугольных треугольников</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Признаки равенства прямоугольных треугольников</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63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Свойство медианы прямоугольного треугольника, проведённой к гипотенузе</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
              <w:r>
                <w:rPr>
                  <w:rFonts w:ascii="Times New Roman" w:hAnsi="Times New Roman"/>
                  <w:b w:val="false"/>
                  <w:i w:val="false"/>
                  <w:color w:val="0000ff"/>
                  <w:sz w:val="22"/>
                  <w:u w:val="single"/>
                </w:rPr>
                <w:t>https://m.edsoo.ru/8866e9ec</w:t>
              </w:r>
            </w:hyperlink>
          </w:p>
        </w:tc>
      </w:tr>
      <w:tr>
        <w:trPr>
          <w:trHeight w:val="163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Свойство медианы прямоугольного треугольника, проведённой к гипотенузе</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15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Равнобедренные и равносторонние треугольники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
              <w:r>
                <w:rPr>
                  <w:rFonts w:ascii="Times New Roman" w:hAnsi="Times New Roman"/>
                  <w:b w:val="false"/>
                  <w:i w:val="false"/>
                  <w:color w:val="0000ff"/>
                  <w:sz w:val="22"/>
                  <w:u w:val="single"/>
                </w:rPr>
                <w:t>https://m.edsoo.ru/8866d6fa</w:t>
              </w:r>
            </w:hyperlink>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Признаки и свойства равнобедренного треугольника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
              <w:r>
                <w:rPr>
                  <w:rFonts w:ascii="Times New Roman" w:hAnsi="Times New Roman"/>
                  <w:b w:val="false"/>
                  <w:i w:val="false"/>
                  <w:color w:val="0000ff"/>
                  <w:sz w:val="22"/>
                  <w:u w:val="single"/>
                </w:rPr>
                <w:t>https://m.edsoo.ru/8866d880</w:t>
              </w:r>
            </w:hyperlink>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Признаки и свойства равнобедренного треугольника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
              <w:r>
                <w:rPr>
                  <w:rFonts w:ascii="Times New Roman" w:hAnsi="Times New Roman"/>
                  <w:b w:val="false"/>
                  <w:i w:val="false"/>
                  <w:color w:val="0000ff"/>
                  <w:sz w:val="22"/>
                  <w:u w:val="single"/>
                </w:rPr>
                <w:t>https://m.edsoo.ru/8866d880</w:t>
              </w:r>
            </w:hyperlink>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Признаки и свойства равнобедренного треугольника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
              <w:r>
                <w:rPr>
                  <w:rFonts w:ascii="Times New Roman" w:hAnsi="Times New Roman"/>
                  <w:b w:val="false"/>
                  <w:i w:val="false"/>
                  <w:color w:val="0000ff"/>
                  <w:sz w:val="22"/>
                  <w:u w:val="single"/>
                </w:rPr>
                <w:t>https://m.edsoo.ru/8866e26c</w:t>
              </w:r>
            </w:hyperlink>
          </w:p>
        </w:tc>
      </w:tr>
      <w:tr>
        <w:trPr>
          <w:trHeight w:val="55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Неравенства в геометрии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Неравенства в геометрии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
              <w:r>
                <w:rPr>
                  <w:rFonts w:ascii="Times New Roman" w:hAnsi="Times New Roman"/>
                  <w:b w:val="false"/>
                  <w:i w:val="false"/>
                  <w:color w:val="0000ff"/>
                  <w:sz w:val="22"/>
                  <w:u w:val="single"/>
                </w:rPr>
                <w:t>https://m.edsoo.ru/8866e3a2</w:t>
              </w:r>
            </w:hyperlink>
          </w:p>
        </w:tc>
      </w:tr>
      <w:tr>
        <w:trPr>
          <w:trHeight w:val="55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Неравенства в геометрии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55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Неравенства в геометрии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Прямоугольный треугольник с углом в 30°</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
              <w:r>
                <w:rPr>
                  <w:rFonts w:ascii="Times New Roman" w:hAnsi="Times New Roman"/>
                  <w:b w:val="false"/>
                  <w:i w:val="false"/>
                  <w:color w:val="0000ff"/>
                  <w:sz w:val="22"/>
                  <w:u w:val="single"/>
                </w:rPr>
                <w:t>https://m.edsoo.ru/8866eb22</w:t>
              </w:r>
            </w:hyperlink>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Прямоугольный треугольник с углом в 30°</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"Треугольники"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
              <w:r>
                <w:rPr>
                  <w:rFonts w:ascii="Times New Roman" w:hAnsi="Times New Roman"/>
                  <w:b w:val="false"/>
                  <w:i w:val="false"/>
                  <w:color w:val="0000ff"/>
                  <w:sz w:val="22"/>
                  <w:u w:val="single"/>
                </w:rPr>
                <w:t>https://m.edsoo.ru/8866ecbc</w:t>
              </w:r>
            </w:hyperlink>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Параллельные прямые, их свойства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
              <w:r>
                <w:rPr>
                  <w:rFonts w:ascii="Times New Roman" w:hAnsi="Times New Roman"/>
                  <w:b w:val="false"/>
                  <w:i w:val="false"/>
                  <w:color w:val="0000ff"/>
                  <w:sz w:val="22"/>
                  <w:u w:val="single"/>
                </w:rPr>
                <w:t>https://m.edsoo.ru/8866ef64</w:t>
              </w:r>
            </w:hyperlink>
          </w:p>
        </w:tc>
      </w:tr>
      <w:tr>
        <w:trPr>
          <w:trHeight w:val="55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Пятый постулат Евклида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217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Накрест лежащие, соответственные и односторонние углы, образованные при пересечении параллельных прямых секущей</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
              <w:r>
                <w:rPr>
                  <w:rFonts w:ascii="Times New Roman" w:hAnsi="Times New Roman"/>
                  <w:b w:val="false"/>
                  <w:i w:val="false"/>
                  <w:color w:val="0000ff"/>
                  <w:sz w:val="22"/>
                  <w:u w:val="single"/>
                </w:rPr>
                <w:t>https://m.edsoo.ru/8866f086</w:t>
              </w:r>
            </w:hyperlink>
          </w:p>
        </w:tc>
      </w:tr>
      <w:tr>
        <w:trPr>
          <w:trHeight w:val="2760"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Накрест лежащие, соответственные и односторонние углы, образованные при пересечении параллельных прямых секущей</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217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Накрест лежащие, соответственные и односторонние углы, образованные при пересечении параллельных прямых секущей</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217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Накрест лежащие, соответственные и односторонние углы, образованные при пересечении параллельных прямых секущей</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217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Накрест лежащие, соответственные и односторонние углы, образованные при пересечении параллельных прямых секущей</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
              <w:r>
                <w:rPr>
                  <w:rFonts w:ascii="Times New Roman" w:hAnsi="Times New Roman"/>
                  <w:b w:val="false"/>
                  <w:i w:val="false"/>
                  <w:color w:val="0000ff"/>
                  <w:sz w:val="22"/>
                  <w:u w:val="single"/>
                </w:rPr>
                <w:t>https://m.edsoo.ru/8866f3b0</w:t>
              </w:r>
            </w:hyperlink>
          </w:p>
        </w:tc>
      </w:tr>
      <w:tr>
        <w:trPr>
          <w:trHeight w:val="217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Признак параллельности прямых через равенство расстояний от точек одной прямой до второй прямой</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217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Признак параллельности прямых через равенство расстояний от точек одной прямой до второй прямой</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Сумма углов треугольника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
              <w:r>
                <w:rPr>
                  <w:rFonts w:ascii="Times New Roman" w:hAnsi="Times New Roman"/>
                  <w:b w:val="false"/>
                  <w:i w:val="false"/>
                  <w:color w:val="0000ff"/>
                  <w:sz w:val="22"/>
                  <w:u w:val="single"/>
                </w:rPr>
                <w:t>https://m.edsoo.ru/8866f630</w:t>
              </w:r>
            </w:hyperlink>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Сумма углов треугольника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
              <w:r>
                <w:rPr>
                  <w:rFonts w:ascii="Times New Roman" w:hAnsi="Times New Roman"/>
                  <w:b w:val="false"/>
                  <w:i w:val="false"/>
                  <w:color w:val="0000ff"/>
                  <w:sz w:val="22"/>
                  <w:u w:val="single"/>
                </w:rPr>
                <w:t>https://m.edsoo.ru/8866f8ba</w:t>
              </w:r>
            </w:hyperlink>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Внешние углы треугольника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
              <w:r>
                <w:rPr>
                  <w:rFonts w:ascii="Times New Roman" w:hAnsi="Times New Roman"/>
                  <w:b w:val="false"/>
                  <w:i w:val="false"/>
                  <w:color w:val="0000ff"/>
                  <w:sz w:val="22"/>
                  <w:u w:val="single"/>
                </w:rPr>
                <w:t>https://m.edsoo.ru/8866fa5e</w:t>
              </w:r>
            </w:hyperlink>
          </w:p>
        </w:tc>
      </w:tr>
      <w:tr>
        <w:trPr>
          <w:trHeight w:val="55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Внешние углы треугольника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93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"Параллельные прямые, сумма углов треугольника"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
              <w:r>
                <w:rPr>
                  <w:rFonts w:ascii="Times New Roman" w:hAnsi="Times New Roman"/>
                  <w:b w:val="false"/>
                  <w:i w:val="false"/>
                  <w:color w:val="0000ff"/>
                  <w:sz w:val="22"/>
                  <w:u w:val="single"/>
                </w:rPr>
                <w:t>https://m.edsoo.ru/8866fe6e</w:t>
              </w:r>
            </w:hyperlink>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Окружность, хорды и диаметр, их свойства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
              <w:r>
                <w:rPr>
                  <w:rFonts w:ascii="Times New Roman" w:hAnsi="Times New Roman"/>
                  <w:b w:val="false"/>
                  <w:i w:val="false"/>
                  <w:color w:val="0000ff"/>
                  <w:sz w:val="22"/>
                  <w:u w:val="single"/>
                </w:rPr>
                <w:t>https://m.edsoo.ru/88670800</w:t>
              </w:r>
            </w:hyperlink>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Касательная к окружности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
              <w:r>
                <w:rPr>
                  <w:rFonts w:ascii="Times New Roman" w:hAnsi="Times New Roman"/>
                  <w:b w:val="false"/>
                  <w:i w:val="false"/>
                  <w:color w:val="0000ff"/>
                  <w:sz w:val="22"/>
                  <w:u w:val="single"/>
                </w:rPr>
                <w:t>https://m.edsoo.ru/88670e9a</w:t>
              </w:r>
            </w:hyperlink>
          </w:p>
        </w:tc>
      </w:tr>
      <w:tr>
        <w:trPr>
          <w:trHeight w:val="55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Окружность, вписанная в угол</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55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Окружность, вписанная в угол</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о ГМТ, применение в задачах</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
              <w:r>
                <w:rPr>
                  <w:rFonts w:ascii="Times New Roman" w:hAnsi="Times New Roman"/>
                  <w:b w:val="false"/>
                  <w:i w:val="false"/>
                  <w:color w:val="0000ff"/>
                  <w:sz w:val="22"/>
                  <w:u w:val="single"/>
                </w:rPr>
                <w:t>https://m.edsoo.ru/8867013e</w:t>
              </w:r>
            </w:hyperlink>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о ГМТ, применение в задачах</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
              <w:r>
                <w:rPr>
                  <w:rFonts w:ascii="Times New Roman" w:hAnsi="Times New Roman"/>
                  <w:b w:val="false"/>
                  <w:i w:val="false"/>
                  <w:color w:val="0000ff"/>
                  <w:sz w:val="22"/>
                  <w:u w:val="single"/>
                </w:rPr>
                <w:t>https://m.edsoo.ru/88670508</w:t>
              </w:r>
            </w:hyperlink>
          </w:p>
        </w:tc>
      </w:tr>
      <w:tr>
        <w:trPr>
          <w:trHeight w:val="163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Биссектриса и серединный перпендикуляр как геометрические места точек</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Окружность, описанная около треугольника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
              <w:r>
                <w:rPr>
                  <w:rFonts w:ascii="Times New Roman" w:hAnsi="Times New Roman"/>
                  <w:b w:val="false"/>
                  <w:i w:val="false"/>
                  <w:color w:val="0000ff"/>
                  <w:sz w:val="22"/>
                  <w:u w:val="single"/>
                </w:rPr>
                <w:t>https://m.edsoo.ru/88670a62</w:t>
              </w:r>
            </w:hyperlink>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Окружность, описанная около треугольника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Окружность, вписанная в треугольник</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
              <w:r>
                <w:rPr>
                  <w:rFonts w:ascii="Times New Roman" w:hAnsi="Times New Roman"/>
                  <w:b w:val="false"/>
                  <w:i w:val="false"/>
                  <w:color w:val="0000ff"/>
                  <w:sz w:val="22"/>
                  <w:u w:val="single"/>
                </w:rPr>
                <w:t>https://m.edsoo.ru/8867103e</w:t>
              </w:r>
            </w:hyperlink>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Окружность, вписанная в треугольник</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Простейшие задачи на построение</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
              <w:r>
                <w:rPr>
                  <w:rFonts w:ascii="Times New Roman" w:hAnsi="Times New Roman"/>
                  <w:b w:val="false"/>
                  <w:i w:val="false"/>
                  <w:color w:val="0000ff"/>
                  <w:sz w:val="22"/>
                  <w:u w:val="single"/>
                </w:rPr>
                <w:t>https://m.edsoo.ru/88671188</w:t>
              </w:r>
            </w:hyperlink>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Простейшие задачи на построение</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
              <w:r>
                <w:rPr>
                  <w:rFonts w:ascii="Times New Roman" w:hAnsi="Times New Roman"/>
                  <w:b w:val="false"/>
                  <w:i w:val="false"/>
                  <w:color w:val="0000ff"/>
                  <w:sz w:val="22"/>
                  <w:u w:val="single"/>
                </w:rPr>
                <w:t>https://m.edsoo.ru/886712d2</w:t>
              </w:r>
            </w:hyperlink>
          </w:p>
        </w:tc>
      </w:tr>
      <w:tr>
        <w:trPr>
          <w:trHeight w:val="163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"Окружность и круг. Геометрические построения"</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5">
              <w:r>
                <w:rPr>
                  <w:rFonts w:ascii="Times New Roman" w:hAnsi="Times New Roman"/>
                  <w:b w:val="false"/>
                  <w:i w:val="false"/>
                  <w:color w:val="0000ff"/>
                  <w:sz w:val="22"/>
                  <w:u w:val="single"/>
                </w:rPr>
                <w:t>https://m.edsoo.ru/88671462</w:t>
              </w:r>
            </w:hyperlink>
          </w:p>
        </w:tc>
      </w:tr>
      <w:tr>
        <w:trPr>
          <w:trHeight w:val="217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 обобщение знаний основных понятий и методов курса 7 класса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6">
              <w:r>
                <w:rPr>
                  <w:rFonts w:ascii="Times New Roman" w:hAnsi="Times New Roman"/>
                  <w:b w:val="false"/>
                  <w:i w:val="false"/>
                  <w:color w:val="0000ff"/>
                  <w:sz w:val="22"/>
                  <w:u w:val="single"/>
                </w:rPr>
                <w:t>https://m.edsoo.ru/886715b6</w:t>
              </w:r>
            </w:hyperlink>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7">
              <w:r>
                <w:rPr>
                  <w:rFonts w:ascii="Times New Roman" w:hAnsi="Times New Roman"/>
                  <w:b w:val="false"/>
                  <w:i w:val="false"/>
                  <w:color w:val="0000ff"/>
                  <w:sz w:val="22"/>
                  <w:u w:val="single"/>
                </w:rPr>
                <w:t>https://m.edsoo.ru/886716ec</w:t>
              </w:r>
            </w:hyperlink>
          </w:p>
        </w:tc>
      </w:tr>
      <w:tr>
        <w:trPr>
          <w:trHeight w:val="163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 обобщение знаний основных понятий и методов курса 7 класса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63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 обобщение знаний основных понятий и методов курса 7 класса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8">
              <w:r>
                <w:rPr>
                  <w:rFonts w:ascii="Times New Roman" w:hAnsi="Times New Roman"/>
                  <w:b w:val="false"/>
                  <w:i w:val="false"/>
                  <w:color w:val="0000ff"/>
                  <w:sz w:val="22"/>
                  <w:u w:val="single"/>
                </w:rPr>
                <w:t>https://m.edsoo.ru/886719bc</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5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524"/>
        <w:gridCol w:w="3040"/>
        <w:gridCol w:w="1161"/>
        <w:gridCol w:w="2153"/>
        <w:gridCol w:w="2297"/>
        <w:gridCol w:w="1625"/>
        <w:gridCol w:w="2794"/>
      </w:tblGrid>
      <w:tr>
        <w:trPr>
          <w:trHeight w:val="300" w:hRule="atLeast"/>
          <w:trHeight w:val="144" w:hRule="atLeast"/>
        </w:trPr>
        <w:tc>
          <w:tcPr>
            <w:tcW w:w="36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3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3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5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1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0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0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Параллелограмм, его признаки и свойства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9">
              <w:r>
                <w:rPr>
                  <w:rFonts w:ascii="Times New Roman" w:hAnsi="Times New Roman"/>
                  <w:b w:val="false"/>
                  <w:i w:val="false"/>
                  <w:color w:val="0000ff"/>
                  <w:sz w:val="22"/>
                  <w:u w:val="single"/>
                </w:rPr>
                <w:t>https://m.edsoo.ru/88671af2</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Параллелограмм, его признаки и свойства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0">
              <w:r>
                <w:rPr>
                  <w:rFonts w:ascii="Times New Roman" w:hAnsi="Times New Roman"/>
                  <w:b w:val="false"/>
                  <w:i w:val="false"/>
                  <w:color w:val="0000ff"/>
                  <w:sz w:val="22"/>
                  <w:u w:val="single"/>
                </w:rPr>
                <w:t>https://m.edsoo.ru/88671ca0</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Параллелограмм, его признаки и свойства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1">
              <w:r>
                <w:rPr>
                  <w:rFonts w:ascii="Times New Roman" w:hAnsi="Times New Roman"/>
                  <w:b w:val="false"/>
                  <w:i w:val="false"/>
                  <w:color w:val="0000ff"/>
                  <w:sz w:val="22"/>
                  <w:u w:val="single"/>
                </w:rPr>
                <w:t>https://m.edsoo.ru/88671ca0</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Частные случаи параллелограммов (прямоугольник, ромб, квадрат), их признаки и свойства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2">
              <w:r>
                <w:rPr>
                  <w:rFonts w:ascii="Times New Roman" w:hAnsi="Times New Roman"/>
                  <w:b w:val="false"/>
                  <w:i w:val="false"/>
                  <w:color w:val="0000ff"/>
                  <w:sz w:val="22"/>
                  <w:u w:val="single"/>
                </w:rPr>
                <w:t>https://m.edsoo.ru/88671dea</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Частные случаи параллелограммов (прямоугольник, ромб, квадрат), их признаки и свойства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3">
              <w:r>
                <w:rPr>
                  <w:rFonts w:ascii="Times New Roman" w:hAnsi="Times New Roman"/>
                  <w:b w:val="false"/>
                  <w:i w:val="false"/>
                  <w:color w:val="0000ff"/>
                  <w:sz w:val="22"/>
                  <w:u w:val="single"/>
                </w:rPr>
                <w:t>https://m.edsoo.ru/88671f20</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Частные случаи параллелограммов (прямоугольник, ромб, квадрат), их признаки и свойства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4">
              <w:r>
                <w:rPr>
                  <w:rFonts w:ascii="Times New Roman" w:hAnsi="Times New Roman"/>
                  <w:b w:val="false"/>
                  <w:i w:val="false"/>
                  <w:color w:val="0000ff"/>
                  <w:sz w:val="22"/>
                  <w:u w:val="single"/>
                </w:rPr>
                <w:t>https://m.edsoo.ru/8867209c</w:t>
              </w:r>
            </w:hyperlink>
          </w:p>
        </w:tc>
      </w:tr>
      <w:tr>
        <w:trPr>
          <w:trHeight w:val="147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Трапеция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5">
              <w:r>
                <w:rPr>
                  <w:rFonts w:ascii="Times New Roman" w:hAnsi="Times New Roman"/>
                  <w:b w:val="false"/>
                  <w:i w:val="false"/>
                  <w:color w:val="0000ff"/>
                  <w:sz w:val="22"/>
                  <w:u w:val="single"/>
                </w:rPr>
                <w:t>https://m.edsoo.ru/88672358</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Равнобокая и прямоугольная трапеции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6">
              <w:r>
                <w:rPr>
                  <w:rFonts w:ascii="Times New Roman" w:hAnsi="Times New Roman"/>
                  <w:b w:val="false"/>
                  <w:i w:val="false"/>
                  <w:color w:val="0000ff"/>
                  <w:sz w:val="22"/>
                  <w:u w:val="single"/>
                </w:rPr>
                <w:t>https://m.edsoo.ru/8867252e</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Равнобокая и прямоугольная трапеции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7">
              <w:r>
                <w:rPr>
                  <w:rFonts w:ascii="Times New Roman" w:hAnsi="Times New Roman"/>
                  <w:b w:val="false"/>
                  <w:i w:val="false"/>
                  <w:color w:val="0000ff"/>
                  <w:sz w:val="22"/>
                  <w:u w:val="single"/>
                </w:rPr>
                <w:t>https://m.edsoo.ru/88672858</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Метод удвоения медианы</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8">
              <w:r>
                <w:rPr>
                  <w:rFonts w:ascii="Times New Roman" w:hAnsi="Times New Roman"/>
                  <w:b w:val="false"/>
                  <w:i w:val="false"/>
                  <w:color w:val="0000ff"/>
                  <w:sz w:val="22"/>
                  <w:u w:val="single"/>
                </w:rPr>
                <w:t>https://m.edsoo.ru/88672b14</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Центральная симметрия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9">
              <w:r>
                <w:rPr>
                  <w:rFonts w:ascii="Times New Roman" w:hAnsi="Times New Roman"/>
                  <w:b w:val="false"/>
                  <w:i w:val="false"/>
                  <w:color w:val="0000ff"/>
                  <w:sz w:val="22"/>
                  <w:u w:val="single"/>
                </w:rPr>
                <w:t>https://m.edsoo.ru/88672b14</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"Четырёхугольники"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0">
              <w:r>
                <w:rPr>
                  <w:rFonts w:ascii="Times New Roman" w:hAnsi="Times New Roman"/>
                  <w:b w:val="false"/>
                  <w:i w:val="false"/>
                  <w:color w:val="0000ff"/>
                  <w:sz w:val="22"/>
                  <w:u w:val="single"/>
                </w:rPr>
                <w:t>https://m.edsoo.ru/88672c9a</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Фалеса и теорема о пропорциональных отрезках</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1">
              <w:r>
                <w:rPr>
                  <w:rFonts w:ascii="Times New Roman" w:hAnsi="Times New Roman"/>
                  <w:b w:val="false"/>
                  <w:i w:val="false"/>
                  <w:color w:val="0000ff"/>
                  <w:sz w:val="22"/>
                  <w:u w:val="single"/>
                </w:rPr>
                <w:t>https://m.edsoo.ru/8867337a</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Средняя линия треугольника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2">
              <w:r>
                <w:rPr>
                  <w:rFonts w:ascii="Times New Roman" w:hAnsi="Times New Roman"/>
                  <w:b w:val="false"/>
                  <w:i w:val="false"/>
                  <w:color w:val="0000ff"/>
                  <w:sz w:val="22"/>
                  <w:u w:val="single"/>
                </w:rPr>
                <w:t>https://m.edsoo.ru/88672e0c</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Средняя линия треугольника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3">
              <w:r>
                <w:rPr>
                  <w:rFonts w:ascii="Times New Roman" w:hAnsi="Times New Roman"/>
                  <w:b w:val="false"/>
                  <w:i w:val="false"/>
                  <w:color w:val="0000ff"/>
                  <w:sz w:val="22"/>
                  <w:u w:val="single"/>
                </w:rPr>
                <w:t>https://m.edsoo.ru/88672f38</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Трапеция, её средняя линия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4">
              <w:r>
                <w:rPr>
                  <w:rFonts w:ascii="Times New Roman" w:hAnsi="Times New Roman"/>
                  <w:b w:val="false"/>
                  <w:i w:val="false"/>
                  <w:color w:val="0000ff"/>
                  <w:sz w:val="22"/>
                  <w:u w:val="single"/>
                </w:rPr>
                <w:t>https://m.edsoo.ru/88672358</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Трапеция, её средняя линия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5">
              <w:r>
                <w:rPr>
                  <w:rFonts w:ascii="Times New Roman" w:hAnsi="Times New Roman"/>
                  <w:b w:val="false"/>
                  <w:i w:val="false"/>
                  <w:color w:val="0000ff"/>
                  <w:sz w:val="22"/>
                  <w:u w:val="single"/>
                </w:rPr>
                <w:t>https://m.edsoo.ru/88673064</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Пропорциональные отрезки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6">
              <w:r>
                <w:rPr>
                  <w:rFonts w:ascii="Times New Roman" w:hAnsi="Times New Roman"/>
                  <w:b w:val="false"/>
                  <w:i w:val="false"/>
                  <w:color w:val="0000ff"/>
                  <w:sz w:val="22"/>
                  <w:u w:val="single"/>
                </w:rPr>
                <w:t>https://m.edsoo.ru/88673794</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Пропорциональные отрезки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7">
              <w:r>
                <w:rPr>
                  <w:rFonts w:ascii="Times New Roman" w:hAnsi="Times New Roman"/>
                  <w:b w:val="false"/>
                  <w:i w:val="false"/>
                  <w:color w:val="0000ff"/>
                  <w:sz w:val="22"/>
                  <w:u w:val="single"/>
                </w:rPr>
                <w:t>https://m.edsoo.ru/88673794</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Центр масс в треугольнике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8">
              <w:r>
                <w:rPr>
                  <w:rFonts w:ascii="Times New Roman" w:hAnsi="Times New Roman"/>
                  <w:b w:val="false"/>
                  <w:i w:val="false"/>
                  <w:color w:val="0000ff"/>
                  <w:sz w:val="22"/>
                  <w:u w:val="single"/>
                </w:rPr>
                <w:t>https://m.edsoo.ru/886738fc</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Подобные треугольники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9">
              <w:r>
                <w:rPr>
                  <w:rFonts w:ascii="Times New Roman" w:hAnsi="Times New Roman"/>
                  <w:b w:val="false"/>
                  <w:i w:val="false"/>
                  <w:color w:val="0000ff"/>
                  <w:sz w:val="22"/>
                  <w:u w:val="single"/>
                </w:rPr>
                <w:t>https://m.edsoo.ru/88673a78</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Три признака подобия треугольников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0">
              <w:r>
                <w:rPr>
                  <w:rFonts w:ascii="Times New Roman" w:hAnsi="Times New Roman"/>
                  <w:b w:val="false"/>
                  <w:i w:val="false"/>
                  <w:color w:val="0000ff"/>
                  <w:sz w:val="22"/>
                  <w:u w:val="single"/>
                </w:rPr>
                <w:t>https://m.edsoo.ru/88673bae</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Три признака подобия треугольников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1">
              <w:r>
                <w:rPr>
                  <w:rFonts w:ascii="Times New Roman" w:hAnsi="Times New Roman"/>
                  <w:b w:val="false"/>
                  <w:i w:val="false"/>
                  <w:color w:val="0000ff"/>
                  <w:sz w:val="22"/>
                  <w:u w:val="single"/>
                </w:rPr>
                <w:t>https://m.edsoo.ru/88673d52</w:t>
              </w:r>
            </w:hyperlink>
          </w:p>
        </w:tc>
      </w:tr>
      <w:tr>
        <w:trPr>
          <w:trHeight w:val="124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Три признака подобия треугольников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2">
              <w:r>
                <w:rPr>
                  <w:rFonts w:ascii="Times New Roman" w:hAnsi="Times New Roman"/>
                  <w:b w:val="false"/>
                  <w:i w:val="false"/>
                  <w:color w:val="0000ff"/>
                  <w:sz w:val="22"/>
                  <w:u w:val="single"/>
                </w:rPr>
                <w:t>https://m.edsoo.ru/8867400e</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Три признака подобия треугольников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подобия при решении практических задач</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"Подобные треугольники"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3">
              <w:r>
                <w:rPr>
                  <w:rFonts w:ascii="Times New Roman" w:hAnsi="Times New Roman"/>
                  <w:b w:val="false"/>
                  <w:i w:val="false"/>
                  <w:color w:val="0000ff"/>
                  <w:sz w:val="22"/>
                  <w:u w:val="single"/>
                </w:rPr>
                <w:t>https://m.edsoo.ru/8867445a</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Свойства площадей геометрических фигур</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4">
              <w:r>
                <w:rPr>
                  <w:rFonts w:ascii="Times New Roman" w:hAnsi="Times New Roman"/>
                  <w:b w:val="false"/>
                  <w:i w:val="false"/>
                  <w:color w:val="0000ff"/>
                  <w:sz w:val="22"/>
                  <w:u w:val="single"/>
                </w:rPr>
                <w:t>https://m.edsoo.ru/886745fe</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Формулы для площади треугольника, параллелограмма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5">
              <w:r>
                <w:rPr>
                  <w:rFonts w:ascii="Times New Roman" w:hAnsi="Times New Roman"/>
                  <w:b w:val="false"/>
                  <w:i w:val="false"/>
                  <w:color w:val="0000ff"/>
                  <w:sz w:val="22"/>
                  <w:u w:val="single"/>
                </w:rPr>
                <w:t>https://m.edsoo.ru/88674860</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Формулы для площади треугольника, параллелограмма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6">
              <w:r>
                <w:rPr>
                  <w:rFonts w:ascii="Times New Roman" w:hAnsi="Times New Roman"/>
                  <w:b w:val="false"/>
                  <w:i w:val="false"/>
                  <w:color w:val="0000ff"/>
                  <w:sz w:val="22"/>
                  <w:u w:val="single"/>
                </w:rPr>
                <w:t>https://m.edsoo.ru/88674a22</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Формулы для площади треугольника, параллелограмма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7">
              <w:r>
                <w:rPr>
                  <w:rFonts w:ascii="Times New Roman" w:hAnsi="Times New Roman"/>
                  <w:b w:val="false"/>
                  <w:i w:val="false"/>
                  <w:color w:val="0000ff"/>
                  <w:sz w:val="22"/>
                  <w:u w:val="single"/>
                </w:rPr>
                <w:t>https://m.edsoo.ru/88674a22</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Формулы для площади треугольника, параллелограмма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8">
              <w:r>
                <w:rPr>
                  <w:rFonts w:ascii="Times New Roman" w:hAnsi="Times New Roman"/>
                  <w:b w:val="false"/>
                  <w:i w:val="false"/>
                  <w:color w:val="0000ff"/>
                  <w:sz w:val="22"/>
                  <w:u w:val="single"/>
                </w:rPr>
                <w:t>https://m.edsoo.ru/88675288</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Формулы для площади треугольника, параллелограмма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9">
              <w:r>
                <w:rPr>
                  <w:rFonts w:ascii="Times New Roman" w:hAnsi="Times New Roman"/>
                  <w:b w:val="false"/>
                  <w:i w:val="false"/>
                  <w:color w:val="0000ff"/>
                  <w:sz w:val="22"/>
                  <w:u w:val="single"/>
                </w:rPr>
                <w:t>https://m.edsoo.ru/8867542c</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Вычисление площадей сложных фигур</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0">
              <w:r>
                <w:rPr>
                  <w:rFonts w:ascii="Times New Roman" w:hAnsi="Times New Roman"/>
                  <w:b w:val="false"/>
                  <w:i w:val="false"/>
                  <w:color w:val="0000ff"/>
                  <w:sz w:val="22"/>
                  <w:u w:val="single"/>
                </w:rPr>
                <w:t>https://m.edsoo.ru/88674e78</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Площади фигур на клетчатой бумаге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1">
              <w:r>
                <w:rPr>
                  <w:rFonts w:ascii="Times New Roman" w:hAnsi="Times New Roman"/>
                  <w:b w:val="false"/>
                  <w:i w:val="false"/>
                  <w:color w:val="0000ff"/>
                  <w:sz w:val="22"/>
                  <w:u w:val="single"/>
                </w:rPr>
                <w:t>https://m.edsoo.ru/8867473e</w:t>
              </w:r>
            </w:hyperlink>
          </w:p>
        </w:tc>
      </w:tr>
      <w:tr>
        <w:trPr>
          <w:trHeight w:val="5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Площади подобных фигур</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5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Площади подобных фигур</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с практическим содержанием</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2">
              <w:r>
                <w:rPr>
                  <w:rFonts w:ascii="Times New Roman" w:hAnsi="Times New Roman"/>
                  <w:b w:val="false"/>
                  <w:i w:val="false"/>
                  <w:color w:val="0000ff"/>
                  <w:sz w:val="22"/>
                  <w:u w:val="single"/>
                </w:rPr>
                <w:t>https://m.edsoo.ru/88675558</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с практическим содержанием</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3">
              <w:r>
                <w:rPr>
                  <w:rFonts w:ascii="Times New Roman" w:hAnsi="Times New Roman"/>
                  <w:b w:val="false"/>
                  <w:i w:val="false"/>
                  <w:color w:val="0000ff"/>
                  <w:sz w:val="22"/>
                  <w:u w:val="single"/>
                </w:rPr>
                <w:t>https://m.edsoo.ru/88675684</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с помощью метода вспомогательной площади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4">
              <w:r>
                <w:rPr>
                  <w:rFonts w:ascii="Times New Roman" w:hAnsi="Times New Roman"/>
                  <w:b w:val="false"/>
                  <w:i w:val="false"/>
                  <w:color w:val="0000ff"/>
                  <w:sz w:val="22"/>
                  <w:u w:val="single"/>
                </w:rPr>
                <w:t>https://m.edsoo.ru/88674f90</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"Площадь"</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5">
              <w:r>
                <w:rPr>
                  <w:rFonts w:ascii="Times New Roman" w:hAnsi="Times New Roman"/>
                  <w:b w:val="false"/>
                  <w:i w:val="false"/>
                  <w:color w:val="0000ff"/>
                  <w:sz w:val="22"/>
                  <w:u w:val="single"/>
                </w:rPr>
                <w:t>https://m.edsoo.ru/8867579c</w:t>
              </w:r>
            </w:hyperlink>
          </w:p>
        </w:tc>
      </w:tr>
      <w:tr>
        <w:trPr>
          <w:trHeight w:val="91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Пифагора и её применение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6">
              <w:r>
                <w:rPr>
                  <w:rFonts w:ascii="Times New Roman" w:hAnsi="Times New Roman"/>
                  <w:b w:val="false"/>
                  <w:i w:val="false"/>
                  <w:color w:val="0000ff"/>
                  <w:sz w:val="22"/>
                  <w:u w:val="single"/>
                </w:rPr>
                <w:t>https://m.edsoo.ru/88675918</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Пифагора и её применение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7">
              <w:r>
                <w:rPr>
                  <w:rFonts w:ascii="Times New Roman" w:hAnsi="Times New Roman"/>
                  <w:b w:val="false"/>
                  <w:i w:val="false"/>
                  <w:color w:val="0000ff"/>
                  <w:sz w:val="22"/>
                  <w:u w:val="single"/>
                </w:rPr>
                <w:t>https://m.edsoo.ru/88675918</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Пифагора и её применение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8">
              <w:r>
                <w:rPr>
                  <w:rFonts w:ascii="Times New Roman" w:hAnsi="Times New Roman"/>
                  <w:b w:val="false"/>
                  <w:i w:val="false"/>
                  <w:color w:val="0000ff"/>
                  <w:sz w:val="22"/>
                  <w:u w:val="single"/>
                </w:rPr>
                <w:t>https://m.edsoo.ru/88675abc</w:t>
              </w:r>
            </w:hyperlink>
          </w:p>
        </w:tc>
      </w:tr>
      <w:tr>
        <w:trPr>
          <w:trHeight w:val="5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Пифагора и её применение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5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Пифагора и её применение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271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Определение тригонометрических функций острого угла прямоугольного треугольника, тригонометрические соотношения в прямоугольном треугольнике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9">
              <w:r>
                <w:rPr>
                  <w:rFonts w:ascii="Times New Roman" w:hAnsi="Times New Roman"/>
                  <w:b w:val="false"/>
                  <w:i w:val="false"/>
                  <w:color w:val="0000ff"/>
                  <w:sz w:val="22"/>
                  <w:u w:val="single"/>
                </w:rPr>
                <w:t>https://m.edsoo.ru/88675d32</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Основное тригонометрическое тождество</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0">
              <w:r>
                <w:rPr>
                  <w:rFonts w:ascii="Times New Roman" w:hAnsi="Times New Roman"/>
                  <w:b w:val="false"/>
                  <w:i w:val="false"/>
                  <w:color w:val="0000ff"/>
                  <w:sz w:val="22"/>
                  <w:u w:val="single"/>
                </w:rPr>
                <w:t>https://m.edsoo.ru/88675f44</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Основное тригонометрическое тождество</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Основное тригонометрическое тождество</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"Теорема Пифагора и начала тригонометрии"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1">
              <w:r>
                <w:rPr>
                  <w:rFonts w:ascii="Times New Roman" w:hAnsi="Times New Roman"/>
                  <w:b w:val="false"/>
                  <w:i w:val="false"/>
                  <w:color w:val="0000ff"/>
                  <w:sz w:val="22"/>
                  <w:u w:val="single"/>
                </w:rPr>
                <w:t>https://m.edsoo.ru/8a1407e8</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Вписанные и центральные углы, угол между касательной и хордой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2">
              <w:r>
                <w:rPr>
                  <w:rFonts w:ascii="Times New Roman" w:hAnsi="Times New Roman"/>
                  <w:b w:val="false"/>
                  <w:i w:val="false"/>
                  <w:color w:val="0000ff"/>
                  <w:sz w:val="22"/>
                  <w:u w:val="single"/>
                </w:rPr>
                <w:t>https://m.edsoo.ru/8a1415b2</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Вписанные и центральные углы, угол между касательной и хордой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3">
              <w:r>
                <w:rPr>
                  <w:rFonts w:ascii="Times New Roman" w:hAnsi="Times New Roman"/>
                  <w:b w:val="false"/>
                  <w:i w:val="false"/>
                  <w:color w:val="0000ff"/>
                  <w:sz w:val="22"/>
                  <w:u w:val="single"/>
                </w:rPr>
                <w:t>https://m.edsoo.ru/8a141940</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Вписанные и центральные углы, угол между касательной и хордой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4">
              <w:r>
                <w:rPr>
                  <w:rFonts w:ascii="Times New Roman" w:hAnsi="Times New Roman"/>
                  <w:b w:val="false"/>
                  <w:i w:val="false"/>
                  <w:color w:val="0000ff"/>
                  <w:sz w:val="22"/>
                  <w:u w:val="single"/>
                </w:rPr>
                <w:t>https://m.edsoo.ru/8a141b34</w:t>
              </w:r>
            </w:hyperlink>
          </w:p>
        </w:tc>
      </w:tr>
      <w:tr>
        <w:trPr>
          <w:trHeight w:val="5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Углы между хордами и секущими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8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Углы между хордами и секущими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Вписанные и описанные четырёхугольники, их признаки и свойства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5">
              <w:r>
                <w:rPr>
                  <w:rFonts w:ascii="Times New Roman" w:hAnsi="Times New Roman"/>
                  <w:b w:val="false"/>
                  <w:i w:val="false"/>
                  <w:color w:val="0000ff"/>
                  <w:sz w:val="22"/>
                  <w:u w:val="single"/>
                </w:rPr>
                <w:t>https://m.edsoo.ru/8a140f86</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Вписанные и описанные четырёхугольники, их признаки и свойства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6">
              <w:r>
                <w:rPr>
                  <w:rFonts w:ascii="Times New Roman" w:hAnsi="Times New Roman"/>
                  <w:b w:val="false"/>
                  <w:i w:val="false"/>
                  <w:color w:val="0000ff"/>
                  <w:sz w:val="22"/>
                  <w:u w:val="single"/>
                </w:rPr>
                <w:t>https://m.edsoo.ru/8a1416d4</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Вписанные и описанные четырёхугольники, их признаки и свойства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7">
              <w:r>
                <w:rPr>
                  <w:rFonts w:ascii="Times New Roman" w:hAnsi="Times New Roman"/>
                  <w:b w:val="false"/>
                  <w:i w:val="false"/>
                  <w:color w:val="0000ff"/>
                  <w:sz w:val="22"/>
                  <w:u w:val="single"/>
                </w:rPr>
                <w:t>https://m.edsoo.ru/8a1416d4</w:t>
              </w:r>
            </w:hyperlink>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свойств вписанных и описанных четырёхугольников при решении геометрических задач</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свойств вписанных и описанных четырёхугольников при решении геометрических задач</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Взаимное расположение двух окружностей, общие касательные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8">
              <w:r>
                <w:rPr>
                  <w:rFonts w:ascii="Times New Roman" w:hAnsi="Times New Roman"/>
                  <w:b w:val="false"/>
                  <w:i w:val="false"/>
                  <w:color w:val="0000ff"/>
                  <w:sz w:val="22"/>
                  <w:u w:val="single"/>
                </w:rPr>
                <w:t>https://m.edsoo.ru/8a1410a8</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Касание окружностей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9">
              <w:r>
                <w:rPr>
                  <w:rFonts w:ascii="Times New Roman" w:hAnsi="Times New Roman"/>
                  <w:b w:val="false"/>
                  <w:i w:val="false"/>
                  <w:color w:val="0000ff"/>
                  <w:sz w:val="22"/>
                  <w:u w:val="single"/>
                </w:rPr>
                <w:t>https://m.edsoo.ru/8a1410a8</w:t>
              </w:r>
            </w:hyperlink>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"Углы в окружности. Вписанные и описанные четырехугольники"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0">
              <w:r>
                <w:rPr>
                  <w:rFonts w:ascii="Times New Roman" w:hAnsi="Times New Roman"/>
                  <w:b w:val="false"/>
                  <w:i w:val="false"/>
                  <w:color w:val="0000ff"/>
                  <w:sz w:val="22"/>
                  <w:u w:val="single"/>
                </w:rPr>
                <w:t>https://m.edsoo.ru/8a141c88</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основных понятий и методов курсов 7 и 8 классов, обобщение знаний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1">
              <w:r>
                <w:rPr>
                  <w:rFonts w:ascii="Times New Roman" w:hAnsi="Times New Roman"/>
                  <w:b w:val="false"/>
                  <w:i w:val="false"/>
                  <w:color w:val="0000ff"/>
                  <w:sz w:val="22"/>
                  <w:u w:val="single"/>
                </w:rPr>
                <w:t>https://m.edsoo.ru/8a141ddc</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основных понятий и методов курсов 7 и 8 классов, обобщение знаний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2">
              <w:r>
                <w:rPr>
                  <w:rFonts w:ascii="Times New Roman" w:hAnsi="Times New Roman"/>
                  <w:b w:val="false"/>
                  <w:i w:val="false"/>
                  <w:color w:val="0000ff"/>
                  <w:sz w:val="22"/>
                  <w:u w:val="single"/>
                </w:rPr>
                <w:t>https://m.edsoo.ru/8a141efe</w:t>
              </w:r>
            </w:hyperlink>
          </w:p>
        </w:tc>
      </w:tr>
      <w:tr>
        <w:trPr>
          <w:trHeight w:val="10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3">
              <w:r>
                <w:rPr>
                  <w:rFonts w:ascii="Times New Roman" w:hAnsi="Times New Roman"/>
                  <w:b w:val="false"/>
                  <w:i w:val="false"/>
                  <w:color w:val="0000ff"/>
                  <w:sz w:val="22"/>
                  <w:u w:val="single"/>
                </w:rPr>
                <w:t>https://m.edsoo.ru/8a142368</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основных понятий и методов курсов 7 и 8 классов, обобщение знаний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4">
              <w:r>
                <w:rPr>
                  <w:rFonts w:ascii="Times New Roman" w:hAnsi="Times New Roman"/>
                  <w:b w:val="false"/>
                  <w:i w:val="false"/>
                  <w:color w:val="0000ff"/>
                  <w:sz w:val="22"/>
                  <w:u w:val="single"/>
                </w:rPr>
                <w:t>https://m.edsoo.ru/8a1420ac</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524"/>
        <w:gridCol w:w="3040"/>
        <w:gridCol w:w="1161"/>
        <w:gridCol w:w="2153"/>
        <w:gridCol w:w="2297"/>
        <w:gridCol w:w="1625"/>
        <w:gridCol w:w="2794"/>
      </w:tblGrid>
      <w:tr>
        <w:trPr>
          <w:trHeight w:val="300" w:hRule="atLeast"/>
          <w:trHeight w:val="144" w:hRule="atLeast"/>
        </w:trPr>
        <w:tc>
          <w:tcPr>
            <w:tcW w:w="36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3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3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5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1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0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0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Определение тригонометрических функций углов от 0° до 180°</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5">
              <w:r>
                <w:rPr>
                  <w:rFonts w:ascii="Times New Roman" w:hAnsi="Times New Roman"/>
                  <w:b w:val="false"/>
                  <w:i w:val="false"/>
                  <w:color w:val="0000ff"/>
                  <w:sz w:val="22"/>
                  <w:u w:val="single"/>
                </w:rPr>
                <w:t>https://m.edsoo.ru/8a1424bc</w:t>
              </w:r>
            </w:hyperlink>
          </w:p>
        </w:tc>
      </w:tr>
      <w:tr>
        <w:trPr>
          <w:trHeight w:val="30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Формулы приведения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косинусов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6">
              <w:r>
                <w:rPr>
                  <w:rFonts w:ascii="Times New Roman" w:hAnsi="Times New Roman"/>
                  <w:b w:val="false"/>
                  <w:i w:val="false"/>
                  <w:color w:val="0000ff"/>
                  <w:sz w:val="22"/>
                  <w:u w:val="single"/>
                </w:rPr>
                <w:t>https://m.edsoo.ru/8a14336c</w:t>
              </w:r>
            </w:hyperlink>
          </w:p>
        </w:tc>
      </w:tr>
      <w:tr>
        <w:trPr>
          <w:trHeight w:val="30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косинусов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косинусов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7">
              <w:r>
                <w:rPr>
                  <w:rFonts w:ascii="Times New Roman" w:hAnsi="Times New Roman"/>
                  <w:b w:val="false"/>
                  <w:i w:val="false"/>
                  <w:color w:val="0000ff"/>
                  <w:sz w:val="22"/>
                  <w:u w:val="single"/>
                </w:rPr>
                <w:t>https://m.edsoo.ru/8a142d5e</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синусов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8">
              <w:r>
                <w:rPr>
                  <w:rFonts w:ascii="Times New Roman" w:hAnsi="Times New Roman"/>
                  <w:b w:val="false"/>
                  <w:i w:val="false"/>
                  <w:color w:val="0000ff"/>
                  <w:sz w:val="22"/>
                  <w:u w:val="single"/>
                </w:rPr>
                <w:t>https://m.edsoo.ru/8a142e8a</w:t>
              </w:r>
            </w:hyperlink>
          </w:p>
        </w:tc>
      </w:tr>
      <w:tr>
        <w:trPr>
          <w:trHeight w:val="30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синусов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30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синусов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длин сторон и величин углов треугольников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9">
              <w:r>
                <w:rPr>
                  <w:rFonts w:ascii="Times New Roman" w:hAnsi="Times New Roman"/>
                  <w:b w:val="false"/>
                  <w:i w:val="false"/>
                  <w:color w:val="0000ff"/>
                  <w:sz w:val="22"/>
                  <w:u w:val="single"/>
                </w:rPr>
                <w:t>https://m.edsoo.ru/8a1430b0</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треугольников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0">
              <w:r>
                <w:rPr>
                  <w:rFonts w:ascii="Times New Roman" w:hAnsi="Times New Roman"/>
                  <w:b w:val="false"/>
                  <w:i w:val="false"/>
                  <w:color w:val="0000ff"/>
                  <w:sz w:val="22"/>
                  <w:u w:val="single"/>
                </w:rPr>
                <w:t>https://m.edsoo.ru/8a142ac0</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треугольников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1">
              <w:r>
                <w:rPr>
                  <w:rFonts w:ascii="Times New Roman" w:hAnsi="Times New Roman"/>
                  <w:b w:val="false"/>
                  <w:i w:val="false"/>
                  <w:color w:val="0000ff"/>
                  <w:sz w:val="22"/>
                  <w:u w:val="single"/>
                </w:rPr>
                <w:t>https://m.edsoo.ru/8a142ac0</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треугольников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2">
              <w:r>
                <w:rPr>
                  <w:rFonts w:ascii="Times New Roman" w:hAnsi="Times New Roman"/>
                  <w:b w:val="false"/>
                  <w:i w:val="false"/>
                  <w:color w:val="0000ff"/>
                  <w:sz w:val="22"/>
                  <w:u w:val="single"/>
                </w:rPr>
                <w:t>https://m.edsoo.ru/8a142ac0</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треугольников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3">
              <w:r>
                <w:rPr>
                  <w:rFonts w:ascii="Times New Roman" w:hAnsi="Times New Roman"/>
                  <w:b w:val="false"/>
                  <w:i w:val="false"/>
                  <w:color w:val="0000ff"/>
                  <w:sz w:val="22"/>
                  <w:u w:val="single"/>
                </w:rPr>
                <w:t>https://m.edsoo.ru/8a142ac0</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Практическое применение теорем синусов и косинусов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4">
              <w:r>
                <w:rPr>
                  <w:rFonts w:ascii="Times New Roman" w:hAnsi="Times New Roman"/>
                  <w:b w:val="false"/>
                  <w:i w:val="false"/>
                  <w:color w:val="0000ff"/>
                  <w:sz w:val="22"/>
                  <w:u w:val="single"/>
                </w:rPr>
                <w:t>https://m.edsoo.ru/8a142c3c</w:t>
              </w:r>
            </w:hyperlink>
          </w:p>
        </w:tc>
      </w:tr>
      <w:tr>
        <w:trPr>
          <w:trHeight w:val="162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Практическое применение теорем синусов и косинусов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"Решение треугольников"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5">
              <w:r>
                <w:rPr>
                  <w:rFonts w:ascii="Times New Roman" w:hAnsi="Times New Roman"/>
                  <w:b w:val="false"/>
                  <w:i w:val="false"/>
                  <w:color w:val="0000ff"/>
                  <w:sz w:val="22"/>
                  <w:u w:val="single"/>
                </w:rPr>
                <w:t>https://m.edsoo.ru/8a14392a</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о преобразовании подобия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6">
              <w:r>
                <w:rPr>
                  <w:rFonts w:ascii="Times New Roman" w:hAnsi="Times New Roman"/>
                  <w:b w:val="false"/>
                  <w:i w:val="false"/>
                  <w:color w:val="0000ff"/>
                  <w:sz w:val="22"/>
                  <w:u w:val="single"/>
                </w:rPr>
                <w:t>https://m.edsoo.ru/8a143ab0</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Соответственные элементы подобных фигур</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7">
              <w:r>
                <w:rPr>
                  <w:rFonts w:ascii="Times New Roman" w:hAnsi="Times New Roman"/>
                  <w:b w:val="false"/>
                  <w:i w:val="false"/>
                  <w:color w:val="0000ff"/>
                  <w:sz w:val="22"/>
                  <w:u w:val="single"/>
                </w:rPr>
                <w:t>https://m.edsoo.ru/8a143de4</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Соответственные элементы подобных фигур</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217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о произведении отрезков хорд, теорема о произведении отрезков секущих, теорема о квадрате касательной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8">
              <w:r>
                <w:rPr>
                  <w:rFonts w:ascii="Times New Roman" w:hAnsi="Times New Roman"/>
                  <w:b w:val="false"/>
                  <w:i w:val="false"/>
                  <w:color w:val="0000ff"/>
                  <w:sz w:val="22"/>
                  <w:u w:val="single"/>
                </w:rPr>
                <w:t>https://m.edsoo.ru/8a14406e</w:t>
              </w:r>
            </w:hyperlink>
          </w:p>
        </w:tc>
      </w:tr>
      <w:tr>
        <w:trPr>
          <w:trHeight w:val="217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о произведении отрезков хорд, теорема о произведении отрезков секущих, теорема о квадрате касательной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9">
              <w:r>
                <w:rPr>
                  <w:rFonts w:ascii="Times New Roman" w:hAnsi="Times New Roman"/>
                  <w:b w:val="false"/>
                  <w:i w:val="false"/>
                  <w:color w:val="0000ff"/>
                  <w:sz w:val="22"/>
                  <w:u w:val="single"/>
                </w:rPr>
                <w:t>https://m.edsoo.ru/8a1441a4</w:t>
              </w:r>
            </w:hyperlink>
          </w:p>
        </w:tc>
      </w:tr>
      <w:tr>
        <w:trPr>
          <w:trHeight w:val="217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о произведении отрезков хорд, теорема о произведении отрезков секущих, теорема о квадрате касательной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0">
              <w:r>
                <w:rPr>
                  <w:rFonts w:ascii="Times New Roman" w:hAnsi="Times New Roman"/>
                  <w:b w:val="false"/>
                  <w:i w:val="false"/>
                  <w:color w:val="0000ff"/>
                  <w:sz w:val="22"/>
                  <w:u w:val="single"/>
                </w:rPr>
                <w:t>https://m.edsoo.ru/8a1442da</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теорем в решении геометрических задач</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1">
              <w:r>
                <w:rPr>
                  <w:rFonts w:ascii="Times New Roman" w:hAnsi="Times New Roman"/>
                  <w:b w:val="false"/>
                  <w:i w:val="false"/>
                  <w:color w:val="0000ff"/>
                  <w:sz w:val="22"/>
                  <w:u w:val="single"/>
                </w:rPr>
                <w:t>https://m.edsoo.ru/8a143f06</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теорем в решении геометрических задач</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2">
              <w:r>
                <w:rPr>
                  <w:rFonts w:ascii="Times New Roman" w:hAnsi="Times New Roman"/>
                  <w:b w:val="false"/>
                  <w:i w:val="false"/>
                  <w:color w:val="0000ff"/>
                  <w:sz w:val="22"/>
                  <w:u w:val="single"/>
                </w:rPr>
                <w:t>https://m.edsoo.ru/8a1443fc</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теорем в решении геометрических задач</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3">
              <w:r>
                <w:rPr>
                  <w:rFonts w:ascii="Times New Roman" w:hAnsi="Times New Roman"/>
                  <w:b w:val="false"/>
                  <w:i w:val="false"/>
                  <w:color w:val="0000ff"/>
                  <w:sz w:val="22"/>
                  <w:u w:val="single"/>
                </w:rPr>
                <w:t>https://m.edsoo.ru/8a144578</w:t>
              </w:r>
            </w:hyperlink>
          </w:p>
        </w:tc>
      </w:tr>
      <w:tr>
        <w:trPr>
          <w:trHeight w:val="214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"Преобразование подобия. Метрические соотношения в окружности"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4">
              <w:r>
                <w:rPr>
                  <w:rFonts w:ascii="Times New Roman" w:hAnsi="Times New Roman"/>
                  <w:b w:val="false"/>
                  <w:i w:val="false"/>
                  <w:color w:val="0000ff"/>
                  <w:sz w:val="22"/>
                  <w:u w:val="single"/>
                </w:rPr>
                <w:t>https://m.edsoo.ru/8a1447a8</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Определение векторов. Физический и геометрический смысл векторов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5">
              <w:r>
                <w:rPr>
                  <w:rFonts w:ascii="Times New Roman" w:hAnsi="Times New Roman"/>
                  <w:b w:val="false"/>
                  <w:i w:val="false"/>
                  <w:color w:val="0000ff"/>
                  <w:sz w:val="22"/>
                  <w:u w:val="single"/>
                </w:rPr>
                <w:t>https://m.edsoo.ru/8a144960</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векторов, умножение вектора на число</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6">
              <w:r>
                <w:rPr>
                  <w:rFonts w:ascii="Times New Roman" w:hAnsi="Times New Roman"/>
                  <w:b w:val="false"/>
                  <w:i w:val="false"/>
                  <w:color w:val="0000ff"/>
                  <w:sz w:val="22"/>
                  <w:u w:val="single"/>
                </w:rPr>
                <w:t>https://m.edsoo.ru/8a144a8c</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векторов, умножение вектора на число</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7">
              <w:r>
                <w:rPr>
                  <w:rFonts w:ascii="Times New Roman" w:hAnsi="Times New Roman"/>
                  <w:b w:val="false"/>
                  <w:i w:val="false"/>
                  <w:color w:val="0000ff"/>
                  <w:sz w:val="22"/>
                  <w:u w:val="single"/>
                </w:rPr>
                <w:t>https://m.edsoo.ru/8a144d52</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векторов, умножение вектора на число</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Разложение вектора по двум неколлинеарным векторам</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Координаты вектора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8">
              <w:r>
                <w:rPr>
                  <w:rFonts w:ascii="Times New Roman" w:hAnsi="Times New Roman"/>
                  <w:b w:val="false"/>
                  <w:i w:val="false"/>
                  <w:color w:val="0000ff"/>
                  <w:sz w:val="22"/>
                  <w:u w:val="single"/>
                </w:rPr>
                <w:t>https://m.edsoo.ru/8a144fbe</w:t>
              </w:r>
            </w:hyperlink>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Скалярное произведение векторов, его применение для нахождения длин и углов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9">
              <w:r>
                <w:rPr>
                  <w:rFonts w:ascii="Times New Roman" w:hAnsi="Times New Roman"/>
                  <w:b w:val="false"/>
                  <w:i w:val="false"/>
                  <w:color w:val="0000ff"/>
                  <w:sz w:val="22"/>
                  <w:u w:val="single"/>
                </w:rPr>
                <w:t>https://m.edsoo.ru/8a14539c</w:t>
              </w:r>
            </w:hyperlink>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Скалярное произведение векторов, его применение для нахождения длин и углов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0">
              <w:r>
                <w:rPr>
                  <w:rFonts w:ascii="Times New Roman" w:hAnsi="Times New Roman"/>
                  <w:b w:val="false"/>
                  <w:i w:val="false"/>
                  <w:color w:val="0000ff"/>
                  <w:sz w:val="22"/>
                  <w:u w:val="single"/>
                </w:rPr>
                <w:t>https://m.edsoo.ru/8a14550e</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с помощью векторов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1">
              <w:r>
                <w:rPr>
                  <w:rFonts w:ascii="Times New Roman" w:hAnsi="Times New Roman"/>
                  <w:b w:val="false"/>
                  <w:i w:val="false"/>
                  <w:color w:val="0000ff"/>
                  <w:sz w:val="22"/>
                  <w:u w:val="single"/>
                </w:rPr>
                <w:t>https://m.edsoo.ru/8a144c3a</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с помощью векторов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2">
              <w:r>
                <w:rPr>
                  <w:rFonts w:ascii="Times New Roman" w:hAnsi="Times New Roman"/>
                  <w:b w:val="false"/>
                  <w:i w:val="false"/>
                  <w:color w:val="0000ff"/>
                  <w:sz w:val="22"/>
                  <w:u w:val="single"/>
                </w:rPr>
                <w:t>https://m.edsoo.ru/8a1458c4</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векторов для решения задач физики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"Векторы"</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3">
              <w:r>
                <w:rPr>
                  <w:rFonts w:ascii="Times New Roman" w:hAnsi="Times New Roman"/>
                  <w:b w:val="false"/>
                  <w:i w:val="false"/>
                  <w:color w:val="0000ff"/>
                  <w:sz w:val="22"/>
                  <w:u w:val="single"/>
                </w:rPr>
                <w:t>https://m.edsoo.ru/8a145b08</w:t>
              </w:r>
            </w:hyperlink>
          </w:p>
        </w:tc>
      </w:tr>
      <w:tr>
        <w:trPr>
          <w:trHeight w:val="121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Декартовы координаты точек на плоскости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Уравнение прямой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4">
              <w:r>
                <w:rPr>
                  <w:rFonts w:ascii="Times New Roman" w:hAnsi="Times New Roman"/>
                  <w:b w:val="false"/>
                  <w:i w:val="false"/>
                  <w:color w:val="0000ff"/>
                  <w:sz w:val="22"/>
                  <w:u w:val="single"/>
                </w:rPr>
                <w:t>https://m.edsoo.ru/8a145c48</w:t>
              </w:r>
            </w:hyperlink>
          </w:p>
        </w:tc>
      </w:tr>
      <w:tr>
        <w:trPr>
          <w:trHeight w:val="30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Уравнение прямой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Уравнение окружности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5">
              <w:r>
                <w:rPr>
                  <w:rFonts w:ascii="Times New Roman" w:hAnsi="Times New Roman"/>
                  <w:b w:val="false"/>
                  <w:i w:val="false"/>
                  <w:color w:val="0000ff"/>
                  <w:sz w:val="22"/>
                  <w:u w:val="single"/>
                </w:rPr>
                <w:t>https://m.edsoo.ru/8a14635a</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Координаты точек пересечения окружности и прямой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6">
              <w:r>
                <w:rPr>
                  <w:rFonts w:ascii="Times New Roman" w:hAnsi="Times New Roman"/>
                  <w:b w:val="false"/>
                  <w:i w:val="false"/>
                  <w:color w:val="0000ff"/>
                  <w:sz w:val="22"/>
                  <w:u w:val="single"/>
                </w:rPr>
                <w:t>https://m.edsoo.ru/8a146620</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Метод координат при решении геометрических задач, практических задач</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Метод координат при решении геометрических задач, практических задач</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Метод координат при решении геометрических задач, практических задач</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"Декартовы координаты на плоскости"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7">
              <w:r>
                <w:rPr>
                  <w:rFonts w:ascii="Times New Roman" w:hAnsi="Times New Roman"/>
                  <w:b w:val="false"/>
                  <w:i w:val="false"/>
                  <w:color w:val="0000ff"/>
                  <w:sz w:val="22"/>
                  <w:u w:val="single"/>
                </w:rPr>
                <w:t>https://m.edsoo.ru/8a146e0e</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Правильные многоугольники, вычисление их элементов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8">
              <w:r>
                <w:rPr>
                  <w:rFonts w:ascii="Times New Roman" w:hAnsi="Times New Roman"/>
                  <w:b w:val="false"/>
                  <w:i w:val="false"/>
                  <w:color w:val="0000ff"/>
                  <w:sz w:val="22"/>
                  <w:u w:val="single"/>
                </w:rPr>
                <w:t>https://m.edsoo.ru/8a146fda</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 π. Длина окружности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9">
              <w:r>
                <w:rPr>
                  <w:rFonts w:ascii="Times New Roman" w:hAnsi="Times New Roman"/>
                  <w:b w:val="false"/>
                  <w:i w:val="false"/>
                  <w:color w:val="0000ff"/>
                  <w:sz w:val="22"/>
                  <w:u w:val="single"/>
                </w:rPr>
                <w:t>https://m.edsoo.ru/8a1472c8</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 π. Длина окружности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0">
              <w:r>
                <w:rPr>
                  <w:rFonts w:ascii="Times New Roman" w:hAnsi="Times New Roman"/>
                  <w:b w:val="false"/>
                  <w:i w:val="false"/>
                  <w:color w:val="0000ff"/>
                  <w:sz w:val="22"/>
                  <w:u w:val="single"/>
                </w:rPr>
                <w:t>https://m.edsoo.ru/8a14714c</w:t>
              </w:r>
            </w:hyperlink>
          </w:p>
        </w:tc>
      </w:tr>
      <w:tr>
        <w:trPr>
          <w:trHeight w:val="5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Длина дуги окружности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Радианная мера угла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1">
              <w:r>
                <w:rPr>
                  <w:rFonts w:ascii="Times New Roman" w:hAnsi="Times New Roman"/>
                  <w:b w:val="false"/>
                  <w:i w:val="false"/>
                  <w:color w:val="0000ff"/>
                  <w:sz w:val="22"/>
                  <w:u w:val="single"/>
                </w:rPr>
                <w:t>https://m.edsoo.ru/8a14714c</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Площадь круга, сектора, сегмента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2">
              <w:r>
                <w:rPr>
                  <w:rFonts w:ascii="Times New Roman" w:hAnsi="Times New Roman"/>
                  <w:b w:val="false"/>
                  <w:i w:val="false"/>
                  <w:color w:val="0000ff"/>
                  <w:sz w:val="22"/>
                  <w:u w:val="single"/>
                </w:rPr>
                <w:t>https://m.edsoo.ru/8a147426</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Площадь круга, сектора, сегмента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3">
              <w:r>
                <w:rPr>
                  <w:rFonts w:ascii="Times New Roman" w:hAnsi="Times New Roman"/>
                  <w:b w:val="false"/>
                  <w:i w:val="false"/>
                  <w:color w:val="0000ff"/>
                  <w:sz w:val="22"/>
                  <w:u w:val="single"/>
                </w:rPr>
                <w:t>https://m.edsoo.ru/8a147750</w:t>
              </w:r>
            </w:hyperlink>
          </w:p>
        </w:tc>
      </w:tr>
      <w:tr>
        <w:trPr>
          <w:trHeight w:val="10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Площадь круга, сектора, сегмента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4">
              <w:r>
                <w:rPr>
                  <w:rFonts w:ascii="Times New Roman" w:hAnsi="Times New Roman"/>
                  <w:b w:val="false"/>
                  <w:i w:val="false"/>
                  <w:color w:val="0000ff"/>
                  <w:sz w:val="22"/>
                  <w:u w:val="single"/>
                </w:rPr>
                <w:t>https://m.edsoo.ru/8a147750</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о движении плоскости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5">
              <w:r>
                <w:rPr>
                  <w:rFonts w:ascii="Times New Roman" w:hAnsi="Times New Roman"/>
                  <w:b w:val="false"/>
                  <w:i w:val="false"/>
                  <w:color w:val="0000ff"/>
                  <w:sz w:val="22"/>
                  <w:u w:val="single"/>
                </w:rPr>
                <w:t>https://m.edsoo.ru/8a147c82</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Параллельный перенос, поворот</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6">
              <w:r>
                <w:rPr>
                  <w:rFonts w:ascii="Times New Roman" w:hAnsi="Times New Roman"/>
                  <w:b w:val="false"/>
                  <w:i w:val="false"/>
                  <w:color w:val="0000ff"/>
                  <w:sz w:val="22"/>
                  <w:u w:val="single"/>
                </w:rPr>
                <w:t>https://m.edsoo.ru/8a147f16</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Параллельный перенос, поворот</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7">
              <w:r>
                <w:rPr>
                  <w:rFonts w:ascii="Times New Roman" w:hAnsi="Times New Roman"/>
                  <w:b w:val="false"/>
                  <w:i w:val="false"/>
                  <w:color w:val="0000ff"/>
                  <w:sz w:val="22"/>
                  <w:u w:val="single"/>
                </w:rPr>
                <w:t>https://m.edsoo.ru/8a147f16</w:t>
              </w:r>
            </w:hyperlink>
          </w:p>
        </w:tc>
      </w:tr>
      <w:tr>
        <w:trPr>
          <w:trHeight w:val="5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Параллельный перенос, поворот</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5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Параллельный перенос, поворот</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движений при решении задач</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8">
              <w:r>
                <w:rPr>
                  <w:rFonts w:ascii="Times New Roman" w:hAnsi="Times New Roman"/>
                  <w:b w:val="false"/>
                  <w:i w:val="false"/>
                  <w:color w:val="0000ff"/>
                  <w:sz w:val="22"/>
                  <w:u w:val="single"/>
                </w:rPr>
                <w:t>https://m.edsoo.ru/8a1480e2</w:t>
              </w:r>
            </w:hyperlink>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темам "Правильные многоугольники. Окружность. Движения плоскости"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систематизация знаний. Измерение геометрических величин. Треугольники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9">
              <w:r>
                <w:rPr>
                  <w:rFonts w:ascii="Times New Roman" w:hAnsi="Times New Roman"/>
                  <w:b w:val="false"/>
                  <w:i w:val="false"/>
                  <w:color w:val="0000ff"/>
                  <w:sz w:val="22"/>
                  <w:u w:val="single"/>
                </w:rPr>
                <w:t>https://m.edsoo.ru/8a148524</w:t>
              </w:r>
            </w:hyperlink>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систематизация знаний. Параллельные и перпендикулярные прямые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0">
              <w:r>
                <w:rPr>
                  <w:rFonts w:ascii="Times New Roman" w:hAnsi="Times New Roman"/>
                  <w:b w:val="false"/>
                  <w:i w:val="false"/>
                  <w:color w:val="0000ff"/>
                  <w:sz w:val="22"/>
                  <w:u w:val="single"/>
                </w:rPr>
                <w:t>https://m.edsoo.ru/8a148650</w:t>
              </w:r>
            </w:hyperlink>
          </w:p>
        </w:tc>
      </w:tr>
      <w:tr>
        <w:trPr>
          <w:trHeight w:val="217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систематизация знаний. Окружность и круг. Геометрические построения. Углы в окружности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систематизация знаний. Вписанные и описанные окружности многоугольников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1">
              <w:r>
                <w:rPr>
                  <w:rFonts w:ascii="Times New Roman" w:hAnsi="Times New Roman"/>
                  <w:b w:val="false"/>
                  <w:i w:val="false"/>
                  <w:color w:val="0000ff"/>
                  <w:sz w:val="22"/>
                  <w:u w:val="single"/>
                </w:rPr>
                <w:t>https://m.edsoo.ru/8a148920</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систематизация знаний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35867456" w:id="17"/>
    <w:p>
      <w:pPr>
        <w:sectPr>
          <w:pgSz w:w="16383" w:h="11906" w:orient="landscape"/>
        </w:sectPr>
      </w:pPr>
    </w:p>
    <w:bookmarkEnd w:id="17"/>
    <w:bookmarkEnd w:id="16"/>
    <w:bookmarkStart w:name="block-35867457" w:id="18"/>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bookmarkStart w:name="acdc3876-571e-4ea9-a1d0-6bf3dde3985b" w:id="19"/>
      <w:r>
        <w:rPr>
          <w:rFonts w:ascii="Times New Roman" w:hAnsi="Times New Roman"/>
          <w:b w:val="false"/>
          <w:i w:val="false"/>
          <w:color w:val="000000"/>
          <w:sz w:val="28"/>
        </w:rPr>
        <w:t>• Математика. Геометрия: 7 - 9-е классы: базовый уровень: учебник; 14-е издание, переработанное, 7-9 класс/ Атанасян Л.С., Бутузов В.Ф., Кадомцев С.Б. и др., Акционерное общество «Издательство «Просвещение»</w:t>
      </w:r>
      <w:bookmarkEnd w:id="19"/>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bookmarkStart w:name="0cfb5cb7-6334-48ba-8ea7-205ab2d8be80" w:id="20"/>
      <w:r>
        <w:rPr>
          <w:rFonts w:ascii="Times New Roman" w:hAnsi="Times New Roman"/>
          <w:b w:val="false"/>
          <w:i w:val="false"/>
          <w:color w:val="000000"/>
          <w:sz w:val="28"/>
        </w:rPr>
        <w:t>https://infourok.ru/</w:t>
      </w:r>
      <w:bookmarkEnd w:id="20"/>
    </w:p>
    <w:bookmarkStart w:name="block-35867457" w:id="21"/>
    <w:p>
      <w:pPr>
        <w:sectPr>
          <w:pgSz w:w="11906" w:h="16383" w:orient="portrait"/>
        </w:sectPr>
      </w:pPr>
    </w:p>
    <w:bookmarkEnd w:id="21"/>
    <w:bookmarkEnd w:id="18"/>
    <w:sectPr>
      <w:pgSz w:w="11907" w:h="16839" w:code="9"/>
      <w:pgMar w:top="1440" w:right="1440" w:bottom="1440" w:left="1440"/>
    </w:sectPr>
  </w:body>
</w:document>
</file>

<file path=word/numbering.xml><?xml version="1.0" encoding="utf-8"?>
<w:numbering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bullet"/>
      <w:lvlText w:val=""/>
      <w:lvlJc w:val="left"/>
      <w:pPr>
        <w:ind w:left="786" w:hanging="360"/>
      </w:pPr>
      <w:rPr>
        <w:rFonts w:hint="default" w:ascii="Symbol" w:hAnsi="Symbol"/>
      </w:rPr>
    </w:lvl>
  </w:abstractNum>
  <w:abstractNum w:abstractNumId="2">
    <w:multiLevelType w:val="multilevel"/>
    <w:lvl w:ilvl="0">
      <w:start w:val="1"/>
      <w:numFmt w:val="bullet"/>
      <w:lvlText w:val=""/>
      <w:lvlJc w:val="left"/>
      <w:pPr>
        <w:ind w:left="786" w:hanging="360"/>
      </w:pPr>
      <w:rPr>
        <w:rFonts w:hint="default" w:ascii="Symbol" w:hAnsi="Symbol"/>
      </w:rPr>
    </w:lvl>
  </w:abstractNum>
  <w:abstractNum w:abstractNumId="3">
    <w:multiLevelType w:val="multilevel"/>
    <w:lvl w:ilvl="0">
      <w:start w:val="1"/>
      <w:numFmt w:val="bullet"/>
      <w:lvlText w:val=""/>
      <w:lvlJc w:val="left"/>
      <w:pPr>
        <w:ind w:left="786" w:hanging="360"/>
      </w:pPr>
      <w:rPr>
        <w:rFonts w:hint="default" w:ascii="Symbol" w:hAnsi="Symbol"/>
      </w:rPr>
    </w:lvl>
  </w:abstractNum>
  <w:abstractNum w:abstractNumId="4">
    <w:multiLevelType w:val="multilevel"/>
    <w:lvl w:ilvl="0">
      <w:start w:val="1"/>
      <w:numFmt w:val="bullet"/>
      <w:lvlText w:val=""/>
      <w:lvlJc w:val="left"/>
      <w:pPr>
        <w:ind w:left="786" w:hanging="360"/>
      </w:pPr>
      <w:rPr>
        <w:rFonts w:hint="default" w:ascii="Symbol" w:hAnsi="Symbol"/>
      </w:rPr>
    </w:lvl>
  </w:abstractNum>
  <w:abstractNum w:abstractNumId="5">
    <w:multiLevelType w:val="multilevel"/>
    <w:lvl w:ilvl="0">
      <w:start w:val="1"/>
      <w:numFmt w:val="bullet"/>
      <w:lvlText w:val=""/>
      <w:lvlJc w:val="left"/>
      <w:pPr>
        <w:ind w:left="786" w:hanging="360"/>
      </w:pPr>
      <w:rPr>
        <w:rFonts w:hint="default" w:ascii="Symbol" w:hAnsi="Symbol"/>
      </w:rPr>
    </w:lvl>
  </w:abstractNum>
  <w:abstractNum w:abstractNumId="6">
    <w:multiLevelType w:val="multilevel"/>
    <w:lvl w:ilvl="0">
      <w:start w:val="1"/>
      <w:numFmt w:val="bullet"/>
      <w:lvlText w:val=""/>
      <w:lvlJc w:val="left"/>
      <w:pPr>
        <w:ind w:left="786" w:hanging="360"/>
      </w:pPr>
      <w:rPr>
        <w:rFonts w:hint="default" w:ascii="Symbol" w:hAnsi="Symbol"/>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 TargetMode="External" Target="https://m.edsoo.ru/7f415e2e" Type="http://schemas.openxmlformats.org/officeDocument/2006/relationships/hyperlink" Id="rId4"/>
    <Relationship TargetMode="External" Target="https://m.edsoo.ru/7f415e2e" Type="http://schemas.openxmlformats.org/officeDocument/2006/relationships/hyperlink" Id="rId5"/>
    <Relationship TargetMode="External" Target="https://m.edsoo.ru/7f415e2e" Type="http://schemas.openxmlformats.org/officeDocument/2006/relationships/hyperlink" Id="rId6"/>
    <Relationship TargetMode="External" Target="https://m.edsoo.ru/7f415e2e" Type="http://schemas.openxmlformats.org/officeDocument/2006/relationships/hyperlink" Id="rId7"/>
    <Relationship TargetMode="External" Target="https://m.edsoo.ru/7f415e2e" Type="http://schemas.openxmlformats.org/officeDocument/2006/relationships/hyperlink" Id="rId8"/>
    <Relationship TargetMode="External" Target="https://m.edsoo.ru/7f417e18" Type="http://schemas.openxmlformats.org/officeDocument/2006/relationships/hyperlink" Id="rId9"/>
    <Relationship TargetMode="External" Target="https://m.edsoo.ru/7f417e18" Type="http://schemas.openxmlformats.org/officeDocument/2006/relationships/hyperlink" Id="rId10"/>
    <Relationship TargetMode="External" Target="https://m.edsoo.ru/7f417e18" Type="http://schemas.openxmlformats.org/officeDocument/2006/relationships/hyperlink" Id="rId11"/>
    <Relationship TargetMode="External" Target="https://m.edsoo.ru/7f417e18" Type="http://schemas.openxmlformats.org/officeDocument/2006/relationships/hyperlink" Id="rId12"/>
    <Relationship TargetMode="External" Target="https://m.edsoo.ru/7f417e18" Type="http://schemas.openxmlformats.org/officeDocument/2006/relationships/hyperlink" Id="rId13"/>
    <Relationship TargetMode="External" Target="https://m.edsoo.ru/7f417e18" Type="http://schemas.openxmlformats.org/officeDocument/2006/relationships/hyperlink" Id="rId14"/>
    <Relationship TargetMode="External" Target="https://m.edsoo.ru/7f41a12c" Type="http://schemas.openxmlformats.org/officeDocument/2006/relationships/hyperlink" Id="rId15"/>
    <Relationship TargetMode="External" Target="https://m.edsoo.ru/7f41a12c" Type="http://schemas.openxmlformats.org/officeDocument/2006/relationships/hyperlink" Id="rId16"/>
    <Relationship TargetMode="External" Target="https://m.edsoo.ru/7f41a12c" Type="http://schemas.openxmlformats.org/officeDocument/2006/relationships/hyperlink" Id="rId17"/>
    <Relationship TargetMode="External" Target="https://m.edsoo.ru/7f41a12c" Type="http://schemas.openxmlformats.org/officeDocument/2006/relationships/hyperlink" Id="rId18"/>
    <Relationship TargetMode="External" Target="https://m.edsoo.ru/7f41a12c" Type="http://schemas.openxmlformats.org/officeDocument/2006/relationships/hyperlink" Id="rId19"/>
    <Relationship TargetMode="External" Target="https://m.edsoo.ru/7f41a12c" Type="http://schemas.openxmlformats.org/officeDocument/2006/relationships/hyperlink" Id="rId20"/>
    <Relationship TargetMode="External" Target="https://m.edsoo.ru/7f41a12c" Type="http://schemas.openxmlformats.org/officeDocument/2006/relationships/hyperlink" Id="rId21"/>
    <Relationship TargetMode="External" Target="https://m.edsoo.ru/8866b724" Type="http://schemas.openxmlformats.org/officeDocument/2006/relationships/hyperlink" Id="rId22"/>
    <Relationship TargetMode="External" Target="https://m.edsoo.ru/8866cb6a" Type="http://schemas.openxmlformats.org/officeDocument/2006/relationships/hyperlink" Id="rId23"/>
    <Relationship TargetMode="External" Target="https://m.edsoo.ru/8866c5c0" Type="http://schemas.openxmlformats.org/officeDocument/2006/relationships/hyperlink" Id="rId24"/>
    <Relationship TargetMode="External" Target="https://m.edsoo.ru/8866c7be" Type="http://schemas.openxmlformats.org/officeDocument/2006/relationships/hyperlink" Id="rId25"/>
    <Relationship TargetMode="External" Target="https://m.edsoo.ru/8866c3ea" Type="http://schemas.openxmlformats.org/officeDocument/2006/relationships/hyperlink" Id="rId26"/>
    <Relationship TargetMode="External" Target="https://m.edsoo.ru/8866ce80" Type="http://schemas.openxmlformats.org/officeDocument/2006/relationships/hyperlink" Id="rId27"/>
    <Relationship TargetMode="External" Target="https://m.edsoo.ru/8866d1fa" Type="http://schemas.openxmlformats.org/officeDocument/2006/relationships/hyperlink" Id="rId28"/>
    <Relationship TargetMode="External" Target="https://m.edsoo.ru/8866d34e" Type="http://schemas.openxmlformats.org/officeDocument/2006/relationships/hyperlink" Id="rId29"/>
    <Relationship TargetMode="External" Target="https://m.edsoo.ru/8866e01e" Type="http://schemas.openxmlformats.org/officeDocument/2006/relationships/hyperlink" Id="rId30"/>
    <Relationship TargetMode="External" Target="https://m.edsoo.ru/8866e88e" Type="http://schemas.openxmlformats.org/officeDocument/2006/relationships/hyperlink" Id="rId31"/>
    <Relationship TargetMode="External" Target="https://m.edsoo.ru/8866e9ec" Type="http://schemas.openxmlformats.org/officeDocument/2006/relationships/hyperlink" Id="rId32"/>
    <Relationship TargetMode="External" Target="https://m.edsoo.ru/8866d6fa" Type="http://schemas.openxmlformats.org/officeDocument/2006/relationships/hyperlink" Id="rId33"/>
    <Relationship TargetMode="External" Target="https://m.edsoo.ru/8866d880" Type="http://schemas.openxmlformats.org/officeDocument/2006/relationships/hyperlink" Id="rId34"/>
    <Relationship TargetMode="External" Target="https://m.edsoo.ru/8866d880" Type="http://schemas.openxmlformats.org/officeDocument/2006/relationships/hyperlink" Id="rId35"/>
    <Relationship TargetMode="External" Target="https://m.edsoo.ru/8866e26c" Type="http://schemas.openxmlformats.org/officeDocument/2006/relationships/hyperlink" Id="rId36"/>
    <Relationship TargetMode="External" Target="https://m.edsoo.ru/8866e3a2" Type="http://schemas.openxmlformats.org/officeDocument/2006/relationships/hyperlink" Id="rId37"/>
    <Relationship TargetMode="External" Target="https://m.edsoo.ru/8866eb22" Type="http://schemas.openxmlformats.org/officeDocument/2006/relationships/hyperlink" Id="rId38"/>
    <Relationship TargetMode="External" Target="https://m.edsoo.ru/8866ecbc" Type="http://schemas.openxmlformats.org/officeDocument/2006/relationships/hyperlink" Id="rId39"/>
    <Relationship TargetMode="External" Target="https://m.edsoo.ru/8866ef64" Type="http://schemas.openxmlformats.org/officeDocument/2006/relationships/hyperlink" Id="rId40"/>
    <Relationship TargetMode="External" Target="https://m.edsoo.ru/8866f086" Type="http://schemas.openxmlformats.org/officeDocument/2006/relationships/hyperlink" Id="rId41"/>
    <Relationship TargetMode="External" Target="https://m.edsoo.ru/8866f3b0" Type="http://schemas.openxmlformats.org/officeDocument/2006/relationships/hyperlink" Id="rId42"/>
    <Relationship TargetMode="External" Target="https://m.edsoo.ru/8866f630" Type="http://schemas.openxmlformats.org/officeDocument/2006/relationships/hyperlink" Id="rId43"/>
    <Relationship TargetMode="External" Target="https://m.edsoo.ru/8866f8ba" Type="http://schemas.openxmlformats.org/officeDocument/2006/relationships/hyperlink" Id="rId44"/>
    <Relationship TargetMode="External" Target="https://m.edsoo.ru/8866fa5e" Type="http://schemas.openxmlformats.org/officeDocument/2006/relationships/hyperlink" Id="rId45"/>
    <Relationship TargetMode="External" Target="https://m.edsoo.ru/8866fe6e" Type="http://schemas.openxmlformats.org/officeDocument/2006/relationships/hyperlink" Id="rId46"/>
    <Relationship TargetMode="External" Target="https://m.edsoo.ru/88670800" Type="http://schemas.openxmlformats.org/officeDocument/2006/relationships/hyperlink" Id="rId47"/>
    <Relationship TargetMode="External" Target="https://m.edsoo.ru/88670e9a" Type="http://schemas.openxmlformats.org/officeDocument/2006/relationships/hyperlink" Id="rId48"/>
    <Relationship TargetMode="External" Target="https://m.edsoo.ru/8867013e" Type="http://schemas.openxmlformats.org/officeDocument/2006/relationships/hyperlink" Id="rId49"/>
    <Relationship TargetMode="External" Target="https://m.edsoo.ru/88670508" Type="http://schemas.openxmlformats.org/officeDocument/2006/relationships/hyperlink" Id="rId50"/>
    <Relationship TargetMode="External" Target="https://m.edsoo.ru/88670a62" Type="http://schemas.openxmlformats.org/officeDocument/2006/relationships/hyperlink" Id="rId51"/>
    <Relationship TargetMode="External" Target="https://m.edsoo.ru/8867103e" Type="http://schemas.openxmlformats.org/officeDocument/2006/relationships/hyperlink" Id="rId52"/>
    <Relationship TargetMode="External" Target="https://m.edsoo.ru/88671188" Type="http://schemas.openxmlformats.org/officeDocument/2006/relationships/hyperlink" Id="rId53"/>
    <Relationship TargetMode="External" Target="https://m.edsoo.ru/886712d2" Type="http://schemas.openxmlformats.org/officeDocument/2006/relationships/hyperlink" Id="rId54"/>
    <Relationship TargetMode="External" Target="https://m.edsoo.ru/88671462" Type="http://schemas.openxmlformats.org/officeDocument/2006/relationships/hyperlink" Id="rId55"/>
    <Relationship TargetMode="External" Target="https://m.edsoo.ru/886715b6" Type="http://schemas.openxmlformats.org/officeDocument/2006/relationships/hyperlink" Id="rId56"/>
    <Relationship TargetMode="External" Target="https://m.edsoo.ru/886716ec" Type="http://schemas.openxmlformats.org/officeDocument/2006/relationships/hyperlink" Id="rId57"/>
    <Relationship TargetMode="External" Target="https://m.edsoo.ru/886719bc" Type="http://schemas.openxmlformats.org/officeDocument/2006/relationships/hyperlink" Id="rId58"/>
    <Relationship TargetMode="External" Target="https://m.edsoo.ru/88671af2" Type="http://schemas.openxmlformats.org/officeDocument/2006/relationships/hyperlink" Id="rId59"/>
    <Relationship TargetMode="External" Target="https://m.edsoo.ru/88671ca0" Type="http://schemas.openxmlformats.org/officeDocument/2006/relationships/hyperlink" Id="rId60"/>
    <Relationship TargetMode="External" Target="https://m.edsoo.ru/88671ca0" Type="http://schemas.openxmlformats.org/officeDocument/2006/relationships/hyperlink" Id="rId61"/>
    <Relationship TargetMode="External" Target="https://m.edsoo.ru/88671dea" Type="http://schemas.openxmlformats.org/officeDocument/2006/relationships/hyperlink" Id="rId62"/>
    <Relationship TargetMode="External" Target="https://m.edsoo.ru/88671f20" Type="http://schemas.openxmlformats.org/officeDocument/2006/relationships/hyperlink" Id="rId63"/>
    <Relationship TargetMode="External" Target="https://m.edsoo.ru/8867209c" Type="http://schemas.openxmlformats.org/officeDocument/2006/relationships/hyperlink" Id="rId64"/>
    <Relationship TargetMode="External" Target="https://m.edsoo.ru/88672358" Type="http://schemas.openxmlformats.org/officeDocument/2006/relationships/hyperlink" Id="rId65"/>
    <Relationship TargetMode="External" Target="https://m.edsoo.ru/8867252e" Type="http://schemas.openxmlformats.org/officeDocument/2006/relationships/hyperlink" Id="rId66"/>
    <Relationship TargetMode="External" Target="https://m.edsoo.ru/88672858" Type="http://schemas.openxmlformats.org/officeDocument/2006/relationships/hyperlink" Id="rId67"/>
    <Relationship TargetMode="External" Target="https://m.edsoo.ru/88672b14" Type="http://schemas.openxmlformats.org/officeDocument/2006/relationships/hyperlink" Id="rId68"/>
    <Relationship TargetMode="External" Target="https://m.edsoo.ru/88672b14" Type="http://schemas.openxmlformats.org/officeDocument/2006/relationships/hyperlink" Id="rId69"/>
    <Relationship TargetMode="External" Target="https://m.edsoo.ru/88672c9a" Type="http://schemas.openxmlformats.org/officeDocument/2006/relationships/hyperlink" Id="rId70"/>
    <Relationship TargetMode="External" Target="https://m.edsoo.ru/8867337a" Type="http://schemas.openxmlformats.org/officeDocument/2006/relationships/hyperlink" Id="rId71"/>
    <Relationship TargetMode="External" Target="https://m.edsoo.ru/88672e0c" Type="http://schemas.openxmlformats.org/officeDocument/2006/relationships/hyperlink" Id="rId72"/>
    <Relationship TargetMode="External" Target="https://m.edsoo.ru/88672f38" Type="http://schemas.openxmlformats.org/officeDocument/2006/relationships/hyperlink" Id="rId73"/>
    <Relationship TargetMode="External" Target="https://m.edsoo.ru/88672358" Type="http://schemas.openxmlformats.org/officeDocument/2006/relationships/hyperlink" Id="rId74"/>
    <Relationship TargetMode="External" Target="https://m.edsoo.ru/88673064" Type="http://schemas.openxmlformats.org/officeDocument/2006/relationships/hyperlink" Id="rId75"/>
    <Relationship TargetMode="External" Target="https://m.edsoo.ru/88673794" Type="http://schemas.openxmlformats.org/officeDocument/2006/relationships/hyperlink" Id="rId76"/>
    <Relationship TargetMode="External" Target="https://m.edsoo.ru/88673794" Type="http://schemas.openxmlformats.org/officeDocument/2006/relationships/hyperlink" Id="rId77"/>
    <Relationship TargetMode="External" Target="https://m.edsoo.ru/886738fc" Type="http://schemas.openxmlformats.org/officeDocument/2006/relationships/hyperlink" Id="rId78"/>
    <Relationship TargetMode="External" Target="https://m.edsoo.ru/88673a78" Type="http://schemas.openxmlformats.org/officeDocument/2006/relationships/hyperlink" Id="rId79"/>
    <Relationship TargetMode="External" Target="https://m.edsoo.ru/88673bae" Type="http://schemas.openxmlformats.org/officeDocument/2006/relationships/hyperlink" Id="rId80"/>
    <Relationship TargetMode="External" Target="https://m.edsoo.ru/88673d52" Type="http://schemas.openxmlformats.org/officeDocument/2006/relationships/hyperlink" Id="rId81"/>
    <Relationship TargetMode="External" Target="https://m.edsoo.ru/8867400e" Type="http://schemas.openxmlformats.org/officeDocument/2006/relationships/hyperlink" Id="rId82"/>
    <Relationship TargetMode="External" Target="https://m.edsoo.ru/8867445a" Type="http://schemas.openxmlformats.org/officeDocument/2006/relationships/hyperlink" Id="rId83"/>
    <Relationship TargetMode="External" Target="https://m.edsoo.ru/886745fe" Type="http://schemas.openxmlformats.org/officeDocument/2006/relationships/hyperlink" Id="rId84"/>
    <Relationship TargetMode="External" Target="https://m.edsoo.ru/88674860" Type="http://schemas.openxmlformats.org/officeDocument/2006/relationships/hyperlink" Id="rId85"/>
    <Relationship TargetMode="External" Target="https://m.edsoo.ru/88674a22" Type="http://schemas.openxmlformats.org/officeDocument/2006/relationships/hyperlink" Id="rId86"/>
    <Relationship TargetMode="External" Target="https://m.edsoo.ru/88674a22" Type="http://schemas.openxmlformats.org/officeDocument/2006/relationships/hyperlink" Id="rId87"/>
    <Relationship TargetMode="External" Target="https://m.edsoo.ru/88675288" Type="http://schemas.openxmlformats.org/officeDocument/2006/relationships/hyperlink" Id="rId88"/>
    <Relationship TargetMode="External" Target="https://m.edsoo.ru/8867542c" Type="http://schemas.openxmlformats.org/officeDocument/2006/relationships/hyperlink" Id="rId89"/>
    <Relationship TargetMode="External" Target="https://m.edsoo.ru/88674e78" Type="http://schemas.openxmlformats.org/officeDocument/2006/relationships/hyperlink" Id="rId90"/>
    <Relationship TargetMode="External" Target="https://m.edsoo.ru/8867473e" Type="http://schemas.openxmlformats.org/officeDocument/2006/relationships/hyperlink" Id="rId91"/>
    <Relationship TargetMode="External" Target="https://m.edsoo.ru/88675558" Type="http://schemas.openxmlformats.org/officeDocument/2006/relationships/hyperlink" Id="rId92"/>
    <Relationship TargetMode="External" Target="https://m.edsoo.ru/88675684" Type="http://schemas.openxmlformats.org/officeDocument/2006/relationships/hyperlink" Id="rId93"/>
    <Relationship TargetMode="External" Target="https://m.edsoo.ru/88674f90" Type="http://schemas.openxmlformats.org/officeDocument/2006/relationships/hyperlink" Id="rId94"/>
    <Relationship TargetMode="External" Target="https://m.edsoo.ru/8867579c" Type="http://schemas.openxmlformats.org/officeDocument/2006/relationships/hyperlink" Id="rId95"/>
    <Relationship TargetMode="External" Target="https://m.edsoo.ru/88675918" Type="http://schemas.openxmlformats.org/officeDocument/2006/relationships/hyperlink" Id="rId96"/>
    <Relationship TargetMode="External" Target="https://m.edsoo.ru/88675918" Type="http://schemas.openxmlformats.org/officeDocument/2006/relationships/hyperlink" Id="rId97"/>
    <Relationship TargetMode="External" Target="https://m.edsoo.ru/88675abc" Type="http://schemas.openxmlformats.org/officeDocument/2006/relationships/hyperlink" Id="rId98"/>
    <Relationship TargetMode="External" Target="https://m.edsoo.ru/88675d32" Type="http://schemas.openxmlformats.org/officeDocument/2006/relationships/hyperlink" Id="rId99"/>
    <Relationship TargetMode="External" Target="https://m.edsoo.ru/88675f44" Type="http://schemas.openxmlformats.org/officeDocument/2006/relationships/hyperlink" Id="rId100"/>
    <Relationship TargetMode="External" Target="https://m.edsoo.ru/8a1407e8" Type="http://schemas.openxmlformats.org/officeDocument/2006/relationships/hyperlink" Id="rId101"/>
    <Relationship TargetMode="External" Target="https://m.edsoo.ru/8a1415b2" Type="http://schemas.openxmlformats.org/officeDocument/2006/relationships/hyperlink" Id="rId102"/>
    <Relationship TargetMode="External" Target="https://m.edsoo.ru/8a141940" Type="http://schemas.openxmlformats.org/officeDocument/2006/relationships/hyperlink" Id="rId103"/>
    <Relationship TargetMode="External" Target="https://m.edsoo.ru/8a141b34" Type="http://schemas.openxmlformats.org/officeDocument/2006/relationships/hyperlink" Id="rId104"/>
    <Relationship TargetMode="External" Target="https://m.edsoo.ru/8a140f86" Type="http://schemas.openxmlformats.org/officeDocument/2006/relationships/hyperlink" Id="rId105"/>
    <Relationship TargetMode="External" Target="https://m.edsoo.ru/8a1416d4" Type="http://schemas.openxmlformats.org/officeDocument/2006/relationships/hyperlink" Id="rId106"/>
    <Relationship TargetMode="External" Target="https://m.edsoo.ru/8a1416d4" Type="http://schemas.openxmlformats.org/officeDocument/2006/relationships/hyperlink" Id="rId107"/>
    <Relationship TargetMode="External" Target="https://m.edsoo.ru/8a1410a8" Type="http://schemas.openxmlformats.org/officeDocument/2006/relationships/hyperlink" Id="rId108"/>
    <Relationship TargetMode="External" Target="https://m.edsoo.ru/8a1410a8" Type="http://schemas.openxmlformats.org/officeDocument/2006/relationships/hyperlink" Id="rId109"/>
    <Relationship TargetMode="External" Target="https://m.edsoo.ru/8a141c88" Type="http://schemas.openxmlformats.org/officeDocument/2006/relationships/hyperlink" Id="rId110"/>
    <Relationship TargetMode="External" Target="https://m.edsoo.ru/8a141ddc" Type="http://schemas.openxmlformats.org/officeDocument/2006/relationships/hyperlink" Id="rId111"/>
    <Relationship TargetMode="External" Target="https://m.edsoo.ru/8a141efe" Type="http://schemas.openxmlformats.org/officeDocument/2006/relationships/hyperlink" Id="rId112"/>
    <Relationship TargetMode="External" Target="https://m.edsoo.ru/8a142368" Type="http://schemas.openxmlformats.org/officeDocument/2006/relationships/hyperlink" Id="rId113"/>
    <Relationship TargetMode="External" Target="https://m.edsoo.ru/8a1420ac" Type="http://schemas.openxmlformats.org/officeDocument/2006/relationships/hyperlink" Id="rId114"/>
    <Relationship TargetMode="External" Target="https://m.edsoo.ru/8a1424bc" Type="http://schemas.openxmlformats.org/officeDocument/2006/relationships/hyperlink" Id="rId115"/>
    <Relationship TargetMode="External" Target="https://m.edsoo.ru/8a14336c" Type="http://schemas.openxmlformats.org/officeDocument/2006/relationships/hyperlink" Id="rId116"/>
    <Relationship TargetMode="External" Target="https://m.edsoo.ru/8a142d5e" Type="http://schemas.openxmlformats.org/officeDocument/2006/relationships/hyperlink" Id="rId117"/>
    <Relationship TargetMode="External" Target="https://m.edsoo.ru/8a142e8a" Type="http://schemas.openxmlformats.org/officeDocument/2006/relationships/hyperlink" Id="rId118"/>
    <Relationship TargetMode="External" Target="https://m.edsoo.ru/8a1430b0" Type="http://schemas.openxmlformats.org/officeDocument/2006/relationships/hyperlink" Id="rId119"/>
    <Relationship TargetMode="External" Target="https://m.edsoo.ru/8a142ac0" Type="http://schemas.openxmlformats.org/officeDocument/2006/relationships/hyperlink" Id="rId120"/>
    <Relationship TargetMode="External" Target="https://m.edsoo.ru/8a142ac0" Type="http://schemas.openxmlformats.org/officeDocument/2006/relationships/hyperlink" Id="rId121"/>
    <Relationship TargetMode="External" Target="https://m.edsoo.ru/8a142ac0" Type="http://schemas.openxmlformats.org/officeDocument/2006/relationships/hyperlink" Id="rId122"/>
    <Relationship TargetMode="External" Target="https://m.edsoo.ru/8a142ac0" Type="http://schemas.openxmlformats.org/officeDocument/2006/relationships/hyperlink" Id="rId123"/>
    <Relationship TargetMode="External" Target="https://m.edsoo.ru/8a142c3c" Type="http://schemas.openxmlformats.org/officeDocument/2006/relationships/hyperlink" Id="rId124"/>
    <Relationship TargetMode="External" Target="https://m.edsoo.ru/8a14392a" Type="http://schemas.openxmlformats.org/officeDocument/2006/relationships/hyperlink" Id="rId125"/>
    <Relationship TargetMode="External" Target="https://m.edsoo.ru/8a143ab0" Type="http://schemas.openxmlformats.org/officeDocument/2006/relationships/hyperlink" Id="rId126"/>
    <Relationship TargetMode="External" Target="https://m.edsoo.ru/8a143de4" Type="http://schemas.openxmlformats.org/officeDocument/2006/relationships/hyperlink" Id="rId127"/>
    <Relationship TargetMode="External" Target="https://m.edsoo.ru/8a14406e" Type="http://schemas.openxmlformats.org/officeDocument/2006/relationships/hyperlink" Id="rId128"/>
    <Relationship TargetMode="External" Target="https://m.edsoo.ru/8a1441a4" Type="http://schemas.openxmlformats.org/officeDocument/2006/relationships/hyperlink" Id="rId129"/>
    <Relationship TargetMode="External" Target="https://m.edsoo.ru/8a1442da" Type="http://schemas.openxmlformats.org/officeDocument/2006/relationships/hyperlink" Id="rId130"/>
    <Relationship TargetMode="External" Target="https://m.edsoo.ru/8a143f06" Type="http://schemas.openxmlformats.org/officeDocument/2006/relationships/hyperlink" Id="rId131"/>
    <Relationship TargetMode="External" Target="https://m.edsoo.ru/8a1443fc" Type="http://schemas.openxmlformats.org/officeDocument/2006/relationships/hyperlink" Id="rId132"/>
    <Relationship TargetMode="External" Target="https://m.edsoo.ru/8a144578" Type="http://schemas.openxmlformats.org/officeDocument/2006/relationships/hyperlink" Id="rId133"/>
    <Relationship TargetMode="External" Target="https://m.edsoo.ru/8a1447a8" Type="http://schemas.openxmlformats.org/officeDocument/2006/relationships/hyperlink" Id="rId134"/>
    <Relationship TargetMode="External" Target="https://m.edsoo.ru/8a144960" Type="http://schemas.openxmlformats.org/officeDocument/2006/relationships/hyperlink" Id="rId135"/>
    <Relationship TargetMode="External" Target="https://m.edsoo.ru/8a144a8c" Type="http://schemas.openxmlformats.org/officeDocument/2006/relationships/hyperlink" Id="rId136"/>
    <Relationship TargetMode="External" Target="https://m.edsoo.ru/8a144d52" Type="http://schemas.openxmlformats.org/officeDocument/2006/relationships/hyperlink" Id="rId137"/>
    <Relationship TargetMode="External" Target="https://m.edsoo.ru/8a144fbe" Type="http://schemas.openxmlformats.org/officeDocument/2006/relationships/hyperlink" Id="rId138"/>
    <Relationship TargetMode="External" Target="https://m.edsoo.ru/8a14539c" Type="http://schemas.openxmlformats.org/officeDocument/2006/relationships/hyperlink" Id="rId139"/>
    <Relationship TargetMode="External" Target="https://m.edsoo.ru/8a14550e" Type="http://schemas.openxmlformats.org/officeDocument/2006/relationships/hyperlink" Id="rId140"/>
    <Relationship TargetMode="External" Target="https://m.edsoo.ru/8a144c3a" Type="http://schemas.openxmlformats.org/officeDocument/2006/relationships/hyperlink" Id="rId141"/>
    <Relationship TargetMode="External" Target="https://m.edsoo.ru/8a1458c4" Type="http://schemas.openxmlformats.org/officeDocument/2006/relationships/hyperlink" Id="rId142"/>
    <Relationship TargetMode="External" Target="https://m.edsoo.ru/8a145b08" Type="http://schemas.openxmlformats.org/officeDocument/2006/relationships/hyperlink" Id="rId143"/>
    <Relationship TargetMode="External" Target="https://m.edsoo.ru/8a145c48" Type="http://schemas.openxmlformats.org/officeDocument/2006/relationships/hyperlink" Id="rId144"/>
    <Relationship TargetMode="External" Target="https://m.edsoo.ru/8a14635a" Type="http://schemas.openxmlformats.org/officeDocument/2006/relationships/hyperlink" Id="rId145"/>
    <Relationship TargetMode="External" Target="https://m.edsoo.ru/8a146620" Type="http://schemas.openxmlformats.org/officeDocument/2006/relationships/hyperlink" Id="rId146"/>
    <Relationship TargetMode="External" Target="https://m.edsoo.ru/8a146e0e" Type="http://schemas.openxmlformats.org/officeDocument/2006/relationships/hyperlink" Id="rId147"/>
    <Relationship TargetMode="External" Target="https://m.edsoo.ru/8a146fda" Type="http://schemas.openxmlformats.org/officeDocument/2006/relationships/hyperlink" Id="rId148"/>
    <Relationship TargetMode="External" Target="https://m.edsoo.ru/8a1472c8" Type="http://schemas.openxmlformats.org/officeDocument/2006/relationships/hyperlink" Id="rId149"/>
    <Relationship TargetMode="External" Target="https://m.edsoo.ru/8a14714c" Type="http://schemas.openxmlformats.org/officeDocument/2006/relationships/hyperlink" Id="rId150"/>
    <Relationship TargetMode="External" Target="https://m.edsoo.ru/8a14714c" Type="http://schemas.openxmlformats.org/officeDocument/2006/relationships/hyperlink" Id="rId151"/>
    <Relationship TargetMode="External" Target="https://m.edsoo.ru/8a147426" Type="http://schemas.openxmlformats.org/officeDocument/2006/relationships/hyperlink" Id="rId152"/>
    <Relationship TargetMode="External" Target="https://m.edsoo.ru/8a147750" Type="http://schemas.openxmlformats.org/officeDocument/2006/relationships/hyperlink" Id="rId153"/>
    <Relationship TargetMode="External" Target="https://m.edsoo.ru/8a147750" Type="http://schemas.openxmlformats.org/officeDocument/2006/relationships/hyperlink" Id="rId154"/>
    <Relationship TargetMode="External" Target="https://m.edsoo.ru/8a147c82" Type="http://schemas.openxmlformats.org/officeDocument/2006/relationships/hyperlink" Id="rId155"/>
    <Relationship TargetMode="External" Target="https://m.edsoo.ru/8a147f16" Type="http://schemas.openxmlformats.org/officeDocument/2006/relationships/hyperlink" Id="rId156"/>
    <Relationship TargetMode="External" Target="https://m.edsoo.ru/8a147f16" Type="http://schemas.openxmlformats.org/officeDocument/2006/relationships/hyperlink" Id="rId157"/>
    <Relationship TargetMode="External" Target="https://m.edsoo.ru/8a1480e2" Type="http://schemas.openxmlformats.org/officeDocument/2006/relationships/hyperlink" Id="rId158"/>
    <Relationship TargetMode="External" Target="https://m.edsoo.ru/8a148524" Type="http://schemas.openxmlformats.org/officeDocument/2006/relationships/hyperlink" Id="rId159"/>
    <Relationship TargetMode="External" Target="https://m.edsoo.ru/8a148650" Type="http://schemas.openxmlformats.org/officeDocument/2006/relationships/hyperlink" Id="rId160"/>
    <Relationship TargetMode="External" Target="https://m.edsoo.ru/8a148920" Type="http://schemas.openxmlformats.org/officeDocument/2006/relationships/hyperlink" Id="rId161"/>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