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8449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учреждение</w:t>
      </w:r>
      <w:bookmarkEnd w:id="2"/>
      <w:r>
        <w:rPr>
          <w:sz w:val="28"/>
        </w:rPr>
        <w:br/>
      </w:r>
      <w:bookmarkStart w:name="dc3cea46-96ed-491e-818a-be2785bad2e9" w:id="3"/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Горекинская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Харин Роман Васильевич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сентября↵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4713337)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4"/>
      <w:r>
        <w:rPr>
          <w:rFonts w:ascii="Times New Roman" w:hAnsi="Times New Roman"/>
          <w:b/>
          <w:i w:val="false"/>
          <w:color w:val="000000"/>
          <w:sz w:val="28"/>
        </w:rPr>
        <w:t>Горека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5844947" w:id="6"/>
    <w:p>
      <w:pPr>
        <w:sectPr>
          <w:pgSz w:w="11906" w:h="16383" w:orient="portrait"/>
        </w:sectPr>
      </w:pPr>
    </w:p>
    <w:bookmarkEnd w:id="6"/>
    <w:bookmarkEnd w:id="0"/>
    <w:bookmarkStart w:name="block-3584494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8"/>
    </w:p>
    <w:bookmarkStart w:name="block-35844948" w:id="9"/>
    <w:p>
      <w:pPr>
        <w:sectPr>
          <w:pgSz w:w="11906" w:h="16383" w:orient="portrait"/>
        </w:sectPr>
      </w:pPr>
    </w:p>
    <w:bookmarkEnd w:id="9"/>
    <w:bookmarkEnd w:id="7"/>
    <w:bookmarkStart w:name="block-3584494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3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4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5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8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5844949" w:id="19"/>
    <w:p>
      <w:pPr>
        <w:sectPr>
          <w:pgSz w:w="11906" w:h="16383" w:orient="portrait"/>
        </w:sectPr>
      </w:pPr>
    </w:p>
    <w:bookmarkEnd w:id="19"/>
    <w:bookmarkEnd w:id="10"/>
    <w:bookmarkStart w:name="block-35844943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3"/>
      <w:bookmarkEnd w:id="33"/>
    </w:p>
    <w:bookmarkStart w:name="block-35844943" w:id="34"/>
    <w:p>
      <w:pPr>
        <w:sectPr>
          <w:pgSz w:w="11906" w:h="16383" w:orient="portrait"/>
        </w:sectPr>
      </w:pPr>
    </w:p>
    <w:bookmarkEnd w:id="34"/>
    <w:bookmarkEnd w:id="20"/>
    <w:bookmarkStart w:name="block-35844944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844944" w:id="36"/>
    <w:p>
      <w:pPr>
        <w:sectPr>
          <w:pgSz w:w="16383" w:h="11906" w:orient="landscape"/>
        </w:sectPr>
      </w:pPr>
    </w:p>
    <w:bookmarkEnd w:id="36"/>
    <w:bookmarkEnd w:id="35"/>
    <w:bookmarkStart w:name="block-35844945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107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844945" w:id="38"/>
    <w:p>
      <w:pPr>
        <w:sectPr>
          <w:pgSz w:w="16383" w:h="11906" w:orient="landscape"/>
        </w:sectPr>
      </w:pPr>
    </w:p>
    <w:bookmarkEnd w:id="38"/>
    <w:bookmarkEnd w:id="37"/>
    <w:bookmarkStart w:name="block-3584494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1"/>
      <w:r>
        <w:rPr>
          <w:sz w:val="28"/>
        </w:rPr>
        <w:br/>
      </w:r>
      <w:bookmarkStart w:name="8a811090-bed3-4825-9e59-0925d1d075d6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3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43"/>
    </w:p>
    <w:bookmarkStart w:name="block-35844946" w:id="44"/>
    <w:p>
      <w:pPr>
        <w:sectPr>
          <w:pgSz w:w="11906" w:h="16383" w:orient="portrait"/>
        </w:sectPr>
      </w:pPr>
    </w:p>
    <w:bookmarkEnd w:id="44"/>
    <w:bookmarkEnd w:id="3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